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80" w:rsidRPr="00033880" w:rsidRDefault="00033880" w:rsidP="00033880">
      <w:pPr>
        <w:spacing w:after="0"/>
        <w:jc w:val="right"/>
        <w:rPr>
          <w:rFonts w:eastAsia="Times New Roman"/>
          <w:sz w:val="28"/>
          <w:szCs w:val="28"/>
          <w:lang w:val="kk-KZ" w:eastAsia="ru-RU"/>
        </w:rPr>
      </w:pPr>
      <w:r w:rsidRPr="00033880">
        <w:rPr>
          <w:rFonts w:eastAsia="Times New Roman"/>
          <w:sz w:val="28"/>
          <w:szCs w:val="28"/>
          <w:lang w:val="kk-KZ" w:eastAsia="ru-RU"/>
        </w:rPr>
        <w:t xml:space="preserve">Ә. Бөкейхан атындағы </w:t>
      </w:r>
      <w:r w:rsidRPr="00033880">
        <w:rPr>
          <w:rFonts w:eastAsia="Times New Roman"/>
          <w:sz w:val="28"/>
          <w:szCs w:val="28"/>
          <w:lang w:val="ru-RU" w:eastAsia="ru-RU"/>
        </w:rPr>
        <w:t xml:space="preserve">№36 </w:t>
      </w:r>
      <w:r w:rsidRPr="00033880">
        <w:rPr>
          <w:rFonts w:eastAsia="Times New Roman"/>
          <w:sz w:val="28"/>
          <w:szCs w:val="28"/>
          <w:lang w:val="kk-KZ" w:eastAsia="ru-RU"/>
        </w:rPr>
        <w:t>ЖББМ КММ</w:t>
      </w:r>
    </w:p>
    <w:p w:rsidR="00033880" w:rsidRPr="00033880" w:rsidRDefault="00033880" w:rsidP="00033880">
      <w:pPr>
        <w:spacing w:after="0"/>
        <w:jc w:val="right"/>
        <w:rPr>
          <w:rFonts w:eastAsia="Times New Roman"/>
          <w:sz w:val="28"/>
          <w:szCs w:val="28"/>
          <w:lang w:val="kk-KZ" w:eastAsia="ru-RU"/>
        </w:rPr>
      </w:pPr>
      <w:r w:rsidRPr="00033880">
        <w:rPr>
          <w:sz w:val="28"/>
          <w:szCs w:val="28"/>
          <w:lang w:val="kk-KZ"/>
        </w:rPr>
        <w:t>AӘТД  пәні оқытушы-ұйымдастырушысы:</w:t>
      </w:r>
    </w:p>
    <w:p w:rsidR="00033880" w:rsidRDefault="00033880" w:rsidP="00033880">
      <w:pPr>
        <w:spacing w:after="0"/>
        <w:jc w:val="right"/>
        <w:rPr>
          <w:rFonts w:eastAsia="Times New Roman"/>
          <w:sz w:val="28"/>
          <w:szCs w:val="28"/>
          <w:lang w:val="kk-KZ" w:eastAsia="ru-RU"/>
        </w:rPr>
      </w:pPr>
      <w:r w:rsidRPr="00033880">
        <w:rPr>
          <w:rFonts w:eastAsia="Times New Roman"/>
          <w:sz w:val="28"/>
          <w:szCs w:val="28"/>
          <w:lang w:val="kk-KZ" w:eastAsia="ru-RU"/>
        </w:rPr>
        <w:t>О</w:t>
      </w:r>
      <w:r w:rsidRPr="00033880">
        <w:rPr>
          <w:rFonts w:eastAsia="Times New Roman"/>
          <w:sz w:val="28"/>
          <w:szCs w:val="28"/>
          <w:lang w:val="kk-KZ" w:eastAsia="ru-RU"/>
        </w:rPr>
        <w:t xml:space="preserve">ралхан </w:t>
      </w:r>
      <w:r w:rsidRPr="00033880">
        <w:rPr>
          <w:rFonts w:eastAsia="Times New Roman"/>
          <w:sz w:val="28"/>
          <w:szCs w:val="28"/>
          <w:lang w:val="kk-KZ" w:eastAsia="ru-RU"/>
        </w:rPr>
        <w:t>Райымқұл</w:t>
      </w:r>
    </w:p>
    <w:p w:rsidR="00033880" w:rsidRPr="00033880" w:rsidRDefault="00033880" w:rsidP="00033880">
      <w:pPr>
        <w:spacing w:after="0"/>
        <w:jc w:val="right"/>
        <w:rPr>
          <w:b/>
          <w:sz w:val="28"/>
          <w:szCs w:val="28"/>
          <w:lang w:val="kk-KZ"/>
        </w:rPr>
      </w:pPr>
    </w:p>
    <w:p w:rsidR="00187A98" w:rsidRPr="00033880" w:rsidRDefault="00033880" w:rsidP="00033880">
      <w:pPr>
        <w:jc w:val="center"/>
        <w:rPr>
          <w:b/>
          <w:sz w:val="28"/>
          <w:lang w:val="kk-KZ"/>
        </w:rPr>
      </w:pPr>
      <w:r w:rsidRPr="00033880">
        <w:rPr>
          <w:b/>
          <w:sz w:val="28"/>
          <w:lang w:val="kk-KZ"/>
        </w:rPr>
        <w:t>Өмір</w:t>
      </w:r>
      <w:r w:rsidRPr="00033880">
        <w:rPr>
          <w:b/>
          <w:sz w:val="28"/>
          <w:lang w:val="kk-KZ"/>
        </w:rPr>
        <w:t xml:space="preserve"> қауіпсіздігі және ақпараттық технологиялар негіздері</w:t>
      </w:r>
    </w:p>
    <w:p w:rsidR="00187A98" w:rsidRPr="00033880" w:rsidRDefault="00033880" w:rsidP="00033880">
      <w:pPr>
        <w:ind w:firstLine="720"/>
        <w:jc w:val="both"/>
        <w:rPr>
          <w:sz w:val="28"/>
        </w:rPr>
      </w:pPr>
      <w:r w:rsidRPr="00033880">
        <w:rPr>
          <w:sz w:val="28"/>
          <w:lang w:val="kk-KZ"/>
        </w:rPr>
        <w:t>Қазіргі</w:t>
      </w:r>
      <w:r w:rsidRPr="00033880">
        <w:rPr>
          <w:sz w:val="28"/>
          <w:lang w:val="kk-KZ"/>
        </w:rPr>
        <w:t xml:space="preserve"> заманда адамның өміріне қауіп төндіретін факторлар күн сайын артып келеді. </w:t>
      </w:r>
      <w:proofErr w:type="spellStart"/>
      <w:r w:rsidRPr="00033880">
        <w:rPr>
          <w:sz w:val="28"/>
        </w:rPr>
        <w:t>Бұл</w:t>
      </w:r>
      <w:proofErr w:type="spellEnd"/>
      <w:r w:rsidRPr="00033880">
        <w:rPr>
          <w:sz w:val="28"/>
        </w:rPr>
        <w:t xml:space="preserve"> </w:t>
      </w:r>
      <w:proofErr w:type="spellStart"/>
      <w:r w:rsidRPr="00033880">
        <w:rPr>
          <w:sz w:val="28"/>
        </w:rPr>
        <w:t>қауіп-қатерлер</w:t>
      </w:r>
      <w:proofErr w:type="spellEnd"/>
      <w:r w:rsidRPr="00033880">
        <w:rPr>
          <w:sz w:val="28"/>
        </w:rPr>
        <w:t xml:space="preserve"> </w:t>
      </w:r>
      <w:proofErr w:type="spellStart"/>
      <w:r w:rsidRPr="00033880">
        <w:rPr>
          <w:sz w:val="28"/>
        </w:rPr>
        <w:t>тек</w:t>
      </w:r>
      <w:proofErr w:type="spellEnd"/>
      <w:r w:rsidRPr="00033880">
        <w:rPr>
          <w:sz w:val="28"/>
        </w:rPr>
        <w:t xml:space="preserve"> </w:t>
      </w:r>
      <w:proofErr w:type="spellStart"/>
      <w:r w:rsidRPr="00033880">
        <w:rPr>
          <w:sz w:val="28"/>
        </w:rPr>
        <w:t>табиғи</w:t>
      </w:r>
      <w:proofErr w:type="spellEnd"/>
      <w:r w:rsidRPr="00033880">
        <w:rPr>
          <w:sz w:val="28"/>
        </w:rPr>
        <w:t xml:space="preserve"> апаттармен немесе техногендік жағдайлармен шектелмей, сонымен қатар ақпараттық </w:t>
      </w:r>
      <w:r w:rsidRPr="00033880">
        <w:rPr>
          <w:sz w:val="28"/>
        </w:rPr>
        <w:t>кеңістіктен де туындауы мүмкін. Осыған байланысты "Өмір қауіпсіздігі және ақпараттық технологиялар негіздері" п</w:t>
      </w:r>
      <w:bookmarkStart w:id="0" w:name="_GoBack"/>
      <w:bookmarkEnd w:id="0"/>
      <w:r w:rsidRPr="00033880">
        <w:rPr>
          <w:sz w:val="28"/>
        </w:rPr>
        <w:t>әні — кез келген адам үшін маңызды әрі қажетті білім саласы болып табылады. Бұл мақалада өмір қауіпсіздігі мен ақпараттық технологиялар негіздері</w:t>
      </w:r>
      <w:r w:rsidRPr="00033880">
        <w:rPr>
          <w:sz w:val="28"/>
        </w:rPr>
        <w:t>нің маңыздылығы, олардың қоғамдағы рөлі, қауіпсіздік ережелері және заманауи қауіп-қатерлерден қорғану жолдары жайлы кеңірек баяндалмақ.</w:t>
      </w:r>
    </w:p>
    <w:p w:rsidR="00187A98" w:rsidRPr="00033880" w:rsidRDefault="00033880" w:rsidP="00033880">
      <w:pPr>
        <w:jc w:val="both"/>
        <w:rPr>
          <w:b/>
          <w:sz w:val="28"/>
        </w:rPr>
      </w:pPr>
      <w:r w:rsidRPr="00033880">
        <w:rPr>
          <w:b/>
          <w:sz w:val="28"/>
        </w:rPr>
        <w:t>Өмір</w:t>
      </w:r>
      <w:r w:rsidRPr="00033880">
        <w:rPr>
          <w:b/>
          <w:sz w:val="28"/>
        </w:rPr>
        <w:t xml:space="preserve"> қауіпсіздігі ұғымы</w:t>
      </w:r>
    </w:p>
    <w:p w:rsidR="00187A98" w:rsidRPr="00033880" w:rsidRDefault="00033880" w:rsidP="00033880">
      <w:pPr>
        <w:ind w:firstLine="720"/>
        <w:jc w:val="both"/>
        <w:rPr>
          <w:sz w:val="28"/>
        </w:rPr>
      </w:pPr>
      <w:r w:rsidRPr="00033880">
        <w:rPr>
          <w:sz w:val="28"/>
          <w:lang w:val="kk-KZ"/>
        </w:rPr>
        <w:t>Өмір</w:t>
      </w:r>
      <w:r w:rsidRPr="00033880">
        <w:rPr>
          <w:sz w:val="28"/>
          <w:lang w:val="kk-KZ"/>
        </w:rPr>
        <w:t xml:space="preserve"> қауіпсіздігі — адамның денсаулығы мен өмірін сақтауға бағытталған іс-әрекеттер мен ережеле</w:t>
      </w:r>
      <w:r w:rsidRPr="00033880">
        <w:rPr>
          <w:sz w:val="28"/>
          <w:lang w:val="kk-KZ"/>
        </w:rPr>
        <w:t xml:space="preserve">р жиынтығы. </w:t>
      </w:r>
      <w:proofErr w:type="spellStart"/>
      <w:r w:rsidRPr="00033880">
        <w:rPr>
          <w:sz w:val="28"/>
        </w:rPr>
        <w:t>Ол</w:t>
      </w:r>
      <w:proofErr w:type="spellEnd"/>
      <w:r w:rsidRPr="00033880">
        <w:rPr>
          <w:sz w:val="28"/>
        </w:rPr>
        <w:t xml:space="preserve"> </w:t>
      </w:r>
      <w:proofErr w:type="spellStart"/>
      <w:r w:rsidRPr="00033880">
        <w:rPr>
          <w:sz w:val="28"/>
        </w:rPr>
        <w:t>төтенше</w:t>
      </w:r>
      <w:proofErr w:type="spellEnd"/>
      <w:r w:rsidRPr="00033880">
        <w:rPr>
          <w:sz w:val="28"/>
        </w:rPr>
        <w:t xml:space="preserve"> </w:t>
      </w:r>
      <w:proofErr w:type="spellStart"/>
      <w:r w:rsidRPr="00033880">
        <w:rPr>
          <w:sz w:val="28"/>
        </w:rPr>
        <w:t>жағдайлар</w:t>
      </w:r>
      <w:proofErr w:type="spellEnd"/>
      <w:r w:rsidRPr="00033880">
        <w:rPr>
          <w:sz w:val="28"/>
        </w:rPr>
        <w:t xml:space="preserve"> </w:t>
      </w:r>
      <w:proofErr w:type="spellStart"/>
      <w:r w:rsidRPr="00033880">
        <w:rPr>
          <w:sz w:val="28"/>
        </w:rPr>
        <w:t>кезінде</w:t>
      </w:r>
      <w:proofErr w:type="spellEnd"/>
      <w:r w:rsidRPr="00033880">
        <w:rPr>
          <w:sz w:val="28"/>
        </w:rPr>
        <w:t xml:space="preserve"> өзін-өзі ұстау, алғашқы көмек көрсету, өрт, су тасқыны, жер сілкінісі және басқа да апаттардан қорғану жолдарын қамтиды. Сонымен қатар, тұрмыстық қауіпсіздік, өндірістік қауіпсіздік, жол-көлік қауіпсіздігі сияқты ба</w:t>
      </w:r>
      <w:r w:rsidRPr="00033880">
        <w:rPr>
          <w:sz w:val="28"/>
        </w:rPr>
        <w:t>ғыттар</w:t>
      </w:r>
      <w:r w:rsidRPr="00033880">
        <w:rPr>
          <w:sz w:val="28"/>
        </w:rPr>
        <w:t xml:space="preserve"> да осы пәннің құрамдас бөлігі болып табылады.</w:t>
      </w:r>
    </w:p>
    <w:p w:rsidR="00187A98" w:rsidRPr="00033880" w:rsidRDefault="00033880" w:rsidP="00033880">
      <w:pPr>
        <w:jc w:val="both"/>
        <w:rPr>
          <w:b/>
          <w:sz w:val="28"/>
        </w:rPr>
      </w:pPr>
      <w:r w:rsidRPr="00033880">
        <w:rPr>
          <w:b/>
          <w:sz w:val="28"/>
        </w:rPr>
        <w:t>Төтенше жағдайлар және әрекет ету жолдары</w:t>
      </w:r>
    </w:p>
    <w:p w:rsidR="00187A98" w:rsidRPr="00033880" w:rsidRDefault="00033880" w:rsidP="00033880">
      <w:pPr>
        <w:ind w:firstLine="720"/>
        <w:jc w:val="both"/>
        <w:rPr>
          <w:sz w:val="28"/>
        </w:rPr>
      </w:pPr>
      <w:r w:rsidRPr="00033880">
        <w:rPr>
          <w:sz w:val="28"/>
          <w:lang w:val="kk-KZ"/>
        </w:rPr>
        <w:t xml:space="preserve">Төтенше жағдайлар — бұл адамдардың өміріне, денсаулығына, қоршаған ортаға үлкен зиян келтіретін күтпеген оқиғалар. </w:t>
      </w:r>
      <w:proofErr w:type="spellStart"/>
      <w:r w:rsidRPr="00033880">
        <w:rPr>
          <w:sz w:val="28"/>
        </w:rPr>
        <w:t>Мысалы</w:t>
      </w:r>
      <w:proofErr w:type="spellEnd"/>
      <w:r w:rsidRPr="00033880">
        <w:rPr>
          <w:sz w:val="28"/>
        </w:rPr>
        <w:t xml:space="preserve">, </w:t>
      </w:r>
      <w:proofErr w:type="spellStart"/>
      <w:r w:rsidRPr="00033880">
        <w:rPr>
          <w:sz w:val="28"/>
        </w:rPr>
        <w:t>табиғи</w:t>
      </w:r>
      <w:proofErr w:type="spellEnd"/>
      <w:r w:rsidRPr="00033880">
        <w:rPr>
          <w:sz w:val="28"/>
        </w:rPr>
        <w:t xml:space="preserve"> </w:t>
      </w:r>
      <w:proofErr w:type="spellStart"/>
      <w:r w:rsidRPr="00033880">
        <w:rPr>
          <w:sz w:val="28"/>
        </w:rPr>
        <w:t>апаттар</w:t>
      </w:r>
      <w:proofErr w:type="spellEnd"/>
      <w:r w:rsidRPr="00033880">
        <w:rPr>
          <w:sz w:val="28"/>
        </w:rPr>
        <w:t xml:space="preserve"> (</w:t>
      </w:r>
      <w:proofErr w:type="spellStart"/>
      <w:r w:rsidRPr="00033880">
        <w:rPr>
          <w:sz w:val="28"/>
        </w:rPr>
        <w:t>жер</w:t>
      </w:r>
      <w:proofErr w:type="spellEnd"/>
      <w:r w:rsidRPr="00033880">
        <w:rPr>
          <w:sz w:val="28"/>
        </w:rPr>
        <w:t xml:space="preserve"> сілкінісі, дауыл, </w:t>
      </w:r>
      <w:r w:rsidRPr="00033880">
        <w:rPr>
          <w:sz w:val="28"/>
        </w:rPr>
        <w:t>су тасқыны), техногендік апаттар (заводтардағы жарылыс, улы заттардың таралуы), биологиялық қауіптер (эпидемиялар) және әлеуметтік қауіптер (терроризм, соғыс).</w:t>
      </w:r>
    </w:p>
    <w:p w:rsidR="00187A98" w:rsidRPr="00033880" w:rsidRDefault="00033880" w:rsidP="00033880">
      <w:pPr>
        <w:jc w:val="both"/>
        <w:rPr>
          <w:sz w:val="28"/>
        </w:rPr>
      </w:pPr>
      <w:r w:rsidRPr="00033880">
        <w:rPr>
          <w:sz w:val="28"/>
        </w:rPr>
        <w:t>Әрбір</w:t>
      </w:r>
      <w:r w:rsidRPr="00033880">
        <w:rPr>
          <w:sz w:val="28"/>
        </w:rPr>
        <w:t xml:space="preserve"> азамат төтенше жағдайлар кезінде өзін және жақындарын қорғау үшін арнайы дайындықтан өтуі </w:t>
      </w:r>
      <w:r w:rsidRPr="00033880">
        <w:rPr>
          <w:sz w:val="28"/>
        </w:rPr>
        <w:t>керек. Бұл — эвакуация ережелері, алғашқы медициналық көмек көрсету дағдылары, тыныс алу жолдарын қорғау әдістері, құтқару қызметтерінің нұсқауларын орындау сынды білімдер.</w:t>
      </w:r>
    </w:p>
    <w:p w:rsidR="00187A98" w:rsidRPr="00033880" w:rsidRDefault="00033880" w:rsidP="00033880">
      <w:pPr>
        <w:jc w:val="both"/>
        <w:rPr>
          <w:b/>
          <w:sz w:val="28"/>
        </w:rPr>
      </w:pPr>
      <w:r w:rsidRPr="00033880">
        <w:rPr>
          <w:b/>
          <w:sz w:val="28"/>
        </w:rPr>
        <w:t>Ақпараттық технологиялар негіздері</w:t>
      </w:r>
    </w:p>
    <w:p w:rsidR="00187A98" w:rsidRPr="00033880" w:rsidRDefault="00033880" w:rsidP="00033880">
      <w:pPr>
        <w:ind w:firstLine="720"/>
        <w:jc w:val="both"/>
        <w:rPr>
          <w:sz w:val="28"/>
        </w:rPr>
      </w:pPr>
      <w:proofErr w:type="gramStart"/>
      <w:r w:rsidRPr="00033880">
        <w:rPr>
          <w:sz w:val="28"/>
        </w:rPr>
        <w:lastRenderedPageBreak/>
        <w:t>XXI</w:t>
      </w:r>
      <w:r w:rsidRPr="00033880">
        <w:rPr>
          <w:sz w:val="28"/>
          <w:lang w:val="ru-RU"/>
        </w:rPr>
        <w:t xml:space="preserve"> </w:t>
      </w:r>
      <w:proofErr w:type="spellStart"/>
      <w:r w:rsidRPr="00033880">
        <w:rPr>
          <w:sz w:val="28"/>
          <w:lang w:val="ru-RU"/>
        </w:rPr>
        <w:t>ғасыр</w:t>
      </w:r>
      <w:proofErr w:type="spellEnd"/>
      <w:r w:rsidRPr="00033880">
        <w:rPr>
          <w:sz w:val="28"/>
          <w:lang w:val="ru-RU"/>
        </w:rPr>
        <w:t xml:space="preserve"> — </w:t>
      </w:r>
      <w:proofErr w:type="spellStart"/>
      <w:r w:rsidRPr="00033880">
        <w:rPr>
          <w:sz w:val="28"/>
          <w:lang w:val="ru-RU"/>
        </w:rPr>
        <w:t>ақпараттық</w:t>
      </w:r>
      <w:proofErr w:type="spellEnd"/>
      <w:r w:rsidRPr="00033880">
        <w:rPr>
          <w:sz w:val="28"/>
          <w:lang w:val="ru-RU"/>
        </w:rPr>
        <w:t xml:space="preserve"> </w:t>
      </w:r>
      <w:proofErr w:type="spellStart"/>
      <w:r w:rsidRPr="00033880">
        <w:rPr>
          <w:sz w:val="28"/>
          <w:lang w:val="ru-RU"/>
        </w:rPr>
        <w:t>технологиялар</w:t>
      </w:r>
      <w:proofErr w:type="spellEnd"/>
      <w:r w:rsidRPr="00033880">
        <w:rPr>
          <w:sz w:val="28"/>
          <w:lang w:val="ru-RU"/>
        </w:rPr>
        <w:t xml:space="preserve"> </w:t>
      </w:r>
      <w:proofErr w:type="spellStart"/>
      <w:r w:rsidRPr="00033880">
        <w:rPr>
          <w:sz w:val="28"/>
          <w:lang w:val="ru-RU"/>
        </w:rPr>
        <w:t>ғасыры</w:t>
      </w:r>
      <w:proofErr w:type="spellEnd"/>
      <w:r w:rsidRPr="00033880">
        <w:rPr>
          <w:sz w:val="28"/>
          <w:lang w:val="ru-RU"/>
        </w:rPr>
        <w:t>.</w:t>
      </w:r>
      <w:proofErr w:type="gramEnd"/>
      <w:r w:rsidRPr="00033880">
        <w:rPr>
          <w:sz w:val="28"/>
          <w:lang w:val="ru-RU"/>
        </w:rPr>
        <w:t xml:space="preserve"> </w:t>
      </w:r>
      <w:proofErr w:type="spellStart"/>
      <w:r w:rsidRPr="00033880">
        <w:rPr>
          <w:sz w:val="28"/>
        </w:rPr>
        <w:t>Ком</w:t>
      </w:r>
      <w:r w:rsidRPr="00033880">
        <w:rPr>
          <w:sz w:val="28"/>
        </w:rPr>
        <w:t>пьютерлер</w:t>
      </w:r>
      <w:proofErr w:type="spellEnd"/>
      <w:r w:rsidRPr="00033880">
        <w:rPr>
          <w:sz w:val="28"/>
        </w:rPr>
        <w:t xml:space="preserve">, </w:t>
      </w:r>
      <w:proofErr w:type="spellStart"/>
      <w:r w:rsidRPr="00033880">
        <w:rPr>
          <w:sz w:val="28"/>
        </w:rPr>
        <w:t>смартфондар</w:t>
      </w:r>
      <w:proofErr w:type="spellEnd"/>
      <w:r w:rsidRPr="00033880">
        <w:rPr>
          <w:sz w:val="28"/>
        </w:rPr>
        <w:t xml:space="preserve">, </w:t>
      </w:r>
      <w:proofErr w:type="spellStart"/>
      <w:r w:rsidRPr="00033880">
        <w:rPr>
          <w:sz w:val="28"/>
        </w:rPr>
        <w:t>интернет</w:t>
      </w:r>
      <w:proofErr w:type="spellEnd"/>
      <w:r w:rsidRPr="00033880">
        <w:rPr>
          <w:sz w:val="28"/>
        </w:rPr>
        <w:t xml:space="preserve">, </w:t>
      </w:r>
      <w:proofErr w:type="spellStart"/>
      <w:r w:rsidRPr="00033880">
        <w:rPr>
          <w:sz w:val="28"/>
        </w:rPr>
        <w:t>жасанды</w:t>
      </w:r>
      <w:proofErr w:type="spellEnd"/>
      <w:r w:rsidRPr="00033880">
        <w:rPr>
          <w:sz w:val="28"/>
        </w:rPr>
        <w:t xml:space="preserve"> интеллект, бұлтты технологиялар – мұның бәрі қазіргі қоғамның ажырамас бөлігіне айналды. Ақпараттық технологиялар (АТ) дегеніміз – ақпаратты жинау, сақтау, өңдеу және тарату процесін жүзеге асыратын техникалық және</w:t>
      </w:r>
      <w:r w:rsidRPr="00033880">
        <w:rPr>
          <w:sz w:val="28"/>
        </w:rPr>
        <w:t xml:space="preserve"> бағдарламалық құралдар жиынтығы.</w:t>
      </w:r>
    </w:p>
    <w:p w:rsidR="00187A98" w:rsidRPr="00033880" w:rsidRDefault="00033880" w:rsidP="00033880">
      <w:pPr>
        <w:jc w:val="both"/>
        <w:rPr>
          <w:sz w:val="28"/>
        </w:rPr>
      </w:pPr>
      <w:r w:rsidRPr="00033880">
        <w:rPr>
          <w:sz w:val="28"/>
        </w:rPr>
        <w:t>Ақпараттық технологиялар арқылы адамдар қашықтықтан оқып, жұмыс істей алады, түрлі жобалармен айналысады, байланыс жасайды, сауда жүргізеді. Алайда, ақпараттық технологиялардың дамуы тек мүмкіндіктер ғана емес, белгілі бір</w:t>
      </w:r>
      <w:r w:rsidRPr="00033880">
        <w:rPr>
          <w:sz w:val="28"/>
        </w:rPr>
        <w:t xml:space="preserve"> қауіптерді де алып келеді.</w:t>
      </w:r>
    </w:p>
    <w:p w:rsidR="00187A98" w:rsidRPr="00033880" w:rsidRDefault="00033880" w:rsidP="00033880">
      <w:pPr>
        <w:jc w:val="both"/>
        <w:rPr>
          <w:b/>
          <w:sz w:val="28"/>
        </w:rPr>
      </w:pPr>
      <w:r w:rsidRPr="00033880">
        <w:rPr>
          <w:b/>
          <w:sz w:val="28"/>
        </w:rPr>
        <w:t>Киберқауіпсіздік және дербес мәліметтерді қорғау</w:t>
      </w:r>
    </w:p>
    <w:p w:rsidR="00187A98" w:rsidRPr="00033880" w:rsidRDefault="00033880" w:rsidP="00033880">
      <w:pPr>
        <w:ind w:firstLine="720"/>
        <w:jc w:val="both"/>
        <w:rPr>
          <w:sz w:val="28"/>
        </w:rPr>
      </w:pPr>
      <w:r w:rsidRPr="00033880">
        <w:rPr>
          <w:sz w:val="28"/>
          <w:lang w:val="kk-KZ"/>
        </w:rPr>
        <w:t xml:space="preserve">Интернетте жеке мәліметтердің таралуы, аккаунттардың бұзылуы, фишингтік шабуылдар, вирустар — бәрі адамға материалдық және моральдық зиян келтіруі мүмкін. </w:t>
      </w:r>
      <w:proofErr w:type="spellStart"/>
      <w:r w:rsidRPr="00033880">
        <w:rPr>
          <w:sz w:val="28"/>
        </w:rPr>
        <w:t>Сондықтан</w:t>
      </w:r>
      <w:proofErr w:type="spellEnd"/>
      <w:r w:rsidRPr="00033880">
        <w:rPr>
          <w:sz w:val="28"/>
        </w:rPr>
        <w:t xml:space="preserve"> </w:t>
      </w:r>
      <w:proofErr w:type="spellStart"/>
      <w:r w:rsidRPr="00033880">
        <w:rPr>
          <w:sz w:val="28"/>
        </w:rPr>
        <w:t>ақпараттық</w:t>
      </w:r>
      <w:proofErr w:type="spellEnd"/>
      <w:r w:rsidRPr="00033880">
        <w:rPr>
          <w:sz w:val="28"/>
        </w:rPr>
        <w:t xml:space="preserve"> </w:t>
      </w:r>
      <w:proofErr w:type="spellStart"/>
      <w:r w:rsidRPr="00033880">
        <w:rPr>
          <w:sz w:val="28"/>
        </w:rPr>
        <w:t>қау</w:t>
      </w:r>
      <w:r w:rsidRPr="00033880">
        <w:rPr>
          <w:sz w:val="28"/>
        </w:rPr>
        <w:t>іпсіздік</w:t>
      </w:r>
      <w:proofErr w:type="spellEnd"/>
      <w:r w:rsidRPr="00033880">
        <w:rPr>
          <w:sz w:val="28"/>
        </w:rPr>
        <w:t xml:space="preserve"> </w:t>
      </w:r>
      <w:proofErr w:type="spellStart"/>
      <w:r w:rsidRPr="00033880">
        <w:rPr>
          <w:sz w:val="28"/>
        </w:rPr>
        <w:t>мәселесіне</w:t>
      </w:r>
      <w:proofErr w:type="spellEnd"/>
      <w:r w:rsidRPr="00033880">
        <w:rPr>
          <w:sz w:val="28"/>
        </w:rPr>
        <w:t xml:space="preserve"> ерекше көңіл бөлу қажет.</w:t>
      </w:r>
    </w:p>
    <w:p w:rsidR="00033880" w:rsidRDefault="00033880" w:rsidP="00033880">
      <w:pPr>
        <w:ind w:firstLine="720"/>
        <w:jc w:val="both"/>
        <w:rPr>
          <w:sz w:val="28"/>
          <w:lang w:val="kk-KZ"/>
        </w:rPr>
      </w:pPr>
      <w:r w:rsidRPr="00033880">
        <w:rPr>
          <w:sz w:val="28"/>
          <w:lang w:val="kk-KZ"/>
        </w:rPr>
        <w:t xml:space="preserve">Киберқауіпсіздік — бұл желілер, құрылғылар, бағдарламалар және деректердің рұқсатсыз қол жеткізуден, шабуылдан немесе зақымданудан қорғалуын қамтамасыз етуге бағытталған іс-шаралар жиынтығы. </w:t>
      </w:r>
    </w:p>
    <w:p w:rsidR="00187A98" w:rsidRPr="00033880" w:rsidRDefault="00033880" w:rsidP="00033880">
      <w:pPr>
        <w:ind w:firstLine="720"/>
        <w:jc w:val="both"/>
        <w:rPr>
          <w:sz w:val="28"/>
        </w:rPr>
      </w:pPr>
      <w:r w:rsidRPr="00033880">
        <w:rPr>
          <w:b/>
          <w:sz w:val="28"/>
          <w:lang w:val="kk-KZ"/>
        </w:rPr>
        <w:t>Мұндай қауіптен қорғ</w:t>
      </w:r>
      <w:r w:rsidRPr="00033880">
        <w:rPr>
          <w:b/>
          <w:sz w:val="28"/>
          <w:lang w:val="kk-KZ"/>
        </w:rPr>
        <w:t>ану үшін келесі ережелерді сақтау маңызды:</w:t>
      </w:r>
      <w:r w:rsidRPr="00033880">
        <w:rPr>
          <w:b/>
          <w:sz w:val="28"/>
          <w:lang w:val="kk-KZ"/>
        </w:rPr>
        <w:br/>
      </w:r>
      <w:r w:rsidRPr="00033880">
        <w:rPr>
          <w:sz w:val="28"/>
          <w:lang w:val="kk-KZ"/>
        </w:rPr>
        <w:t xml:space="preserve">1. </w:t>
      </w:r>
      <w:proofErr w:type="spellStart"/>
      <w:r w:rsidRPr="00033880">
        <w:rPr>
          <w:sz w:val="28"/>
        </w:rPr>
        <w:t>Құпия</w:t>
      </w:r>
      <w:proofErr w:type="spellEnd"/>
      <w:r w:rsidRPr="00033880">
        <w:rPr>
          <w:sz w:val="28"/>
        </w:rPr>
        <w:t xml:space="preserve"> </w:t>
      </w:r>
      <w:proofErr w:type="spellStart"/>
      <w:r w:rsidRPr="00033880">
        <w:rPr>
          <w:sz w:val="28"/>
        </w:rPr>
        <w:t>сөздерді</w:t>
      </w:r>
      <w:proofErr w:type="spellEnd"/>
      <w:r w:rsidRPr="00033880">
        <w:rPr>
          <w:sz w:val="28"/>
        </w:rPr>
        <w:t xml:space="preserve"> </w:t>
      </w:r>
      <w:proofErr w:type="spellStart"/>
      <w:r w:rsidRPr="00033880">
        <w:rPr>
          <w:sz w:val="28"/>
        </w:rPr>
        <w:t>күрделі</w:t>
      </w:r>
      <w:proofErr w:type="spellEnd"/>
      <w:r w:rsidRPr="00033880">
        <w:rPr>
          <w:sz w:val="28"/>
        </w:rPr>
        <w:t xml:space="preserve"> </w:t>
      </w:r>
      <w:proofErr w:type="spellStart"/>
      <w:r w:rsidRPr="00033880">
        <w:rPr>
          <w:sz w:val="28"/>
        </w:rPr>
        <w:t>етіп</w:t>
      </w:r>
      <w:proofErr w:type="spellEnd"/>
      <w:r w:rsidRPr="00033880">
        <w:rPr>
          <w:sz w:val="28"/>
        </w:rPr>
        <w:t xml:space="preserve"> орнату және жиі ауыстыру.</w:t>
      </w:r>
      <w:r w:rsidRPr="00033880">
        <w:rPr>
          <w:sz w:val="28"/>
        </w:rPr>
        <w:br/>
        <w:t>2. Бөгде сілтемелерге өтпеу, белгісіз файлдарды жүктемеу.</w:t>
      </w:r>
      <w:r w:rsidRPr="00033880">
        <w:rPr>
          <w:sz w:val="28"/>
        </w:rPr>
        <w:br/>
        <w:t>3. Антивирустық бағдарламаларды қолдану және жаңартып отыру.</w:t>
      </w:r>
      <w:r w:rsidRPr="00033880">
        <w:rPr>
          <w:sz w:val="28"/>
        </w:rPr>
        <w:br/>
        <w:t>4. Жеке ақпаратты тек сенімді сайттар</w:t>
      </w:r>
      <w:r w:rsidRPr="00033880">
        <w:rPr>
          <w:sz w:val="28"/>
        </w:rPr>
        <w:t>да ғана көрсету.</w:t>
      </w:r>
      <w:r w:rsidRPr="00033880">
        <w:rPr>
          <w:sz w:val="28"/>
        </w:rPr>
        <w:br/>
        <w:t>5. Желідегі қорлау, манипуляция немесе фейк жаңалықтардан қорғану.</w:t>
      </w:r>
    </w:p>
    <w:p w:rsidR="00187A98" w:rsidRPr="00033880" w:rsidRDefault="00033880" w:rsidP="00033880">
      <w:pPr>
        <w:jc w:val="both"/>
        <w:rPr>
          <w:b/>
          <w:sz w:val="28"/>
        </w:rPr>
      </w:pPr>
      <w:r w:rsidRPr="00033880">
        <w:rPr>
          <w:b/>
          <w:sz w:val="28"/>
        </w:rPr>
        <w:t>Ақпараттық сауаттылық және балалардың қауіпсіздігі</w:t>
      </w:r>
    </w:p>
    <w:p w:rsidR="00187A98" w:rsidRPr="00033880" w:rsidRDefault="00033880" w:rsidP="00033880">
      <w:pPr>
        <w:ind w:firstLine="720"/>
        <w:jc w:val="both"/>
        <w:rPr>
          <w:sz w:val="28"/>
        </w:rPr>
      </w:pPr>
      <w:r w:rsidRPr="00033880">
        <w:rPr>
          <w:sz w:val="28"/>
          <w:lang w:val="kk-KZ"/>
        </w:rPr>
        <w:t xml:space="preserve">Балалар мен жасөспірімдер интернет кеңістігінде жиі кездесетін қауіптерге бейім келеді. </w:t>
      </w:r>
      <w:proofErr w:type="spellStart"/>
      <w:r w:rsidRPr="00033880">
        <w:rPr>
          <w:sz w:val="28"/>
        </w:rPr>
        <w:t>Олар</w:t>
      </w:r>
      <w:proofErr w:type="spellEnd"/>
      <w:r w:rsidRPr="00033880">
        <w:rPr>
          <w:sz w:val="28"/>
        </w:rPr>
        <w:t xml:space="preserve"> </w:t>
      </w:r>
      <w:proofErr w:type="spellStart"/>
      <w:r w:rsidRPr="00033880">
        <w:rPr>
          <w:sz w:val="28"/>
        </w:rPr>
        <w:t>ойын</w:t>
      </w:r>
      <w:proofErr w:type="spellEnd"/>
      <w:r w:rsidRPr="00033880">
        <w:rPr>
          <w:sz w:val="28"/>
        </w:rPr>
        <w:t xml:space="preserve"> </w:t>
      </w:r>
      <w:proofErr w:type="spellStart"/>
      <w:r w:rsidRPr="00033880">
        <w:rPr>
          <w:sz w:val="28"/>
        </w:rPr>
        <w:t>ойнау</w:t>
      </w:r>
      <w:proofErr w:type="spellEnd"/>
      <w:r w:rsidRPr="00033880">
        <w:rPr>
          <w:sz w:val="28"/>
        </w:rPr>
        <w:t xml:space="preserve">, </w:t>
      </w:r>
      <w:proofErr w:type="spellStart"/>
      <w:r w:rsidRPr="00033880">
        <w:rPr>
          <w:sz w:val="28"/>
        </w:rPr>
        <w:t>видео</w:t>
      </w:r>
      <w:proofErr w:type="spellEnd"/>
      <w:r w:rsidRPr="00033880">
        <w:rPr>
          <w:sz w:val="28"/>
        </w:rPr>
        <w:t xml:space="preserve"> көру, әлеу</w:t>
      </w:r>
      <w:r w:rsidRPr="00033880">
        <w:rPr>
          <w:sz w:val="28"/>
        </w:rPr>
        <w:t xml:space="preserve">меттік желі қолдану барысында зиянды ақпараттарға тап болуы мүмкін. Сондықтан ата-аналар мен мұғалімдер балаларды ақпараттық технологияларды қауіпсіз қолдануға үйретуі керек. Бұл — кибермәдениет, интернет этикасы, кибербуллингтен қорғану сияқты білімдерді </w:t>
      </w:r>
      <w:r w:rsidRPr="00033880">
        <w:rPr>
          <w:sz w:val="28"/>
        </w:rPr>
        <w:t>қамтиды</w:t>
      </w:r>
      <w:r w:rsidRPr="00033880">
        <w:rPr>
          <w:sz w:val="28"/>
        </w:rPr>
        <w:t>.</w:t>
      </w:r>
    </w:p>
    <w:p w:rsidR="00187A98" w:rsidRPr="00033880" w:rsidRDefault="00033880" w:rsidP="00033880">
      <w:pPr>
        <w:ind w:firstLine="720"/>
        <w:jc w:val="both"/>
        <w:rPr>
          <w:sz w:val="28"/>
          <w:lang w:val="kk-KZ"/>
        </w:rPr>
      </w:pPr>
      <w:r w:rsidRPr="00033880">
        <w:rPr>
          <w:sz w:val="28"/>
          <w:lang w:val="kk-KZ"/>
        </w:rPr>
        <w:t>Балаларға арналған қауіпсіздік кеңестері:</w:t>
      </w:r>
      <w:r w:rsidRPr="00033880">
        <w:rPr>
          <w:sz w:val="28"/>
          <w:lang w:val="kk-KZ"/>
        </w:rPr>
        <w:br/>
        <w:t>- Бейтаныс адамдармен хат жазысуға болмайды.</w:t>
      </w:r>
      <w:r w:rsidRPr="00033880">
        <w:rPr>
          <w:sz w:val="28"/>
          <w:lang w:val="kk-KZ"/>
        </w:rPr>
        <w:br/>
        <w:t>- Қандай да бір күмәнді ақпарат немесе жағдай кездессе, ересектерге айту.</w:t>
      </w:r>
      <w:r w:rsidRPr="00033880">
        <w:rPr>
          <w:sz w:val="28"/>
          <w:lang w:val="kk-KZ"/>
        </w:rPr>
        <w:br/>
      </w:r>
      <w:r w:rsidRPr="00033880">
        <w:rPr>
          <w:sz w:val="28"/>
          <w:lang w:val="kk-KZ"/>
        </w:rPr>
        <w:lastRenderedPageBreak/>
        <w:t>- Тұлғалық мәліметтерді жарияламау (аты-жөні, мекенжайы, мектеп туралы ақпарат).</w:t>
      </w:r>
      <w:r w:rsidRPr="00033880">
        <w:rPr>
          <w:sz w:val="28"/>
          <w:lang w:val="kk-KZ"/>
        </w:rPr>
        <w:br/>
        <w:t>- Уақ</w:t>
      </w:r>
      <w:r w:rsidRPr="00033880">
        <w:rPr>
          <w:sz w:val="28"/>
          <w:lang w:val="kk-KZ"/>
        </w:rPr>
        <w:t>ытты тиімді пайдаланып, экран алдында көп отырмау.</w:t>
      </w:r>
    </w:p>
    <w:p w:rsidR="00187A98" w:rsidRPr="00033880" w:rsidRDefault="00033880" w:rsidP="00033880">
      <w:pPr>
        <w:jc w:val="both"/>
        <w:rPr>
          <w:b/>
          <w:sz w:val="28"/>
        </w:rPr>
      </w:pPr>
      <w:proofErr w:type="spellStart"/>
      <w:r w:rsidRPr="00033880">
        <w:rPr>
          <w:b/>
          <w:sz w:val="28"/>
        </w:rPr>
        <w:t>Ақпараттық</w:t>
      </w:r>
      <w:proofErr w:type="spellEnd"/>
      <w:r w:rsidRPr="00033880">
        <w:rPr>
          <w:b/>
          <w:sz w:val="28"/>
        </w:rPr>
        <w:t xml:space="preserve"> </w:t>
      </w:r>
      <w:proofErr w:type="spellStart"/>
      <w:r w:rsidRPr="00033880">
        <w:rPr>
          <w:b/>
          <w:sz w:val="28"/>
        </w:rPr>
        <w:t>технологиялар</w:t>
      </w:r>
      <w:proofErr w:type="spellEnd"/>
      <w:r w:rsidRPr="00033880">
        <w:rPr>
          <w:b/>
          <w:sz w:val="28"/>
        </w:rPr>
        <w:t xml:space="preserve"> </w:t>
      </w:r>
      <w:proofErr w:type="spellStart"/>
      <w:r w:rsidRPr="00033880">
        <w:rPr>
          <w:b/>
          <w:sz w:val="28"/>
        </w:rPr>
        <w:t>мен</w:t>
      </w:r>
      <w:proofErr w:type="spellEnd"/>
      <w:r w:rsidRPr="00033880">
        <w:rPr>
          <w:b/>
          <w:sz w:val="28"/>
        </w:rPr>
        <w:t xml:space="preserve"> </w:t>
      </w:r>
      <w:proofErr w:type="spellStart"/>
      <w:r w:rsidRPr="00033880">
        <w:rPr>
          <w:b/>
          <w:sz w:val="28"/>
        </w:rPr>
        <w:t>қауіпсіздікті</w:t>
      </w:r>
      <w:proofErr w:type="spellEnd"/>
      <w:r w:rsidRPr="00033880">
        <w:rPr>
          <w:b/>
          <w:sz w:val="28"/>
        </w:rPr>
        <w:t xml:space="preserve"> оқытудың маңызы</w:t>
      </w:r>
    </w:p>
    <w:p w:rsidR="00187A98" w:rsidRPr="00033880" w:rsidRDefault="00033880" w:rsidP="00033880">
      <w:pPr>
        <w:ind w:firstLine="720"/>
        <w:jc w:val="both"/>
        <w:rPr>
          <w:sz w:val="28"/>
        </w:rPr>
      </w:pPr>
      <w:r w:rsidRPr="00033880">
        <w:rPr>
          <w:sz w:val="28"/>
          <w:lang w:val="kk-KZ"/>
        </w:rPr>
        <w:t>Бүгінгі күні мектеп бағдарламасына "Өмір қауіпсіздігі негіздері" және "Ақпараттық технологиялар" пәндерінің енгізілуі — жастардың бойына жауапкерш</w:t>
      </w:r>
      <w:r w:rsidRPr="00033880">
        <w:rPr>
          <w:sz w:val="28"/>
          <w:lang w:val="kk-KZ"/>
        </w:rPr>
        <w:t xml:space="preserve">ілік, қауіпсіздік мәдениетін және заманауи технологияларды дұрыс пайдалану дағдыларын қалыптастырудың маңызды құралы. </w:t>
      </w:r>
      <w:proofErr w:type="spellStart"/>
      <w:r w:rsidRPr="00033880">
        <w:rPr>
          <w:sz w:val="28"/>
        </w:rPr>
        <w:t>Бұл</w:t>
      </w:r>
      <w:proofErr w:type="spellEnd"/>
      <w:r w:rsidRPr="00033880">
        <w:rPr>
          <w:sz w:val="28"/>
        </w:rPr>
        <w:t xml:space="preserve"> </w:t>
      </w:r>
      <w:proofErr w:type="spellStart"/>
      <w:r w:rsidRPr="00033880">
        <w:rPr>
          <w:sz w:val="28"/>
        </w:rPr>
        <w:t>пәндер</w:t>
      </w:r>
      <w:proofErr w:type="spellEnd"/>
      <w:r w:rsidRPr="00033880">
        <w:rPr>
          <w:sz w:val="28"/>
        </w:rPr>
        <w:t xml:space="preserve"> </w:t>
      </w:r>
      <w:proofErr w:type="spellStart"/>
      <w:r w:rsidRPr="00033880">
        <w:rPr>
          <w:sz w:val="28"/>
        </w:rPr>
        <w:t>адамды</w:t>
      </w:r>
      <w:proofErr w:type="spellEnd"/>
      <w:r w:rsidRPr="00033880">
        <w:rPr>
          <w:sz w:val="28"/>
        </w:rPr>
        <w:t xml:space="preserve"> </w:t>
      </w:r>
      <w:proofErr w:type="spellStart"/>
      <w:r w:rsidRPr="00033880">
        <w:rPr>
          <w:sz w:val="28"/>
        </w:rPr>
        <w:t>өмір</w:t>
      </w:r>
      <w:proofErr w:type="spellEnd"/>
      <w:r w:rsidRPr="00033880">
        <w:rPr>
          <w:sz w:val="28"/>
        </w:rPr>
        <w:t xml:space="preserve"> бойы қауіпсіз өмір сүруге, өз өмірін, қоршаған ортаны және басқаларды қорғауға үйретеді.</w:t>
      </w:r>
    </w:p>
    <w:p w:rsidR="00187A98" w:rsidRPr="00033880" w:rsidRDefault="00033880" w:rsidP="00033880">
      <w:pPr>
        <w:ind w:firstLine="720"/>
        <w:jc w:val="both"/>
        <w:rPr>
          <w:sz w:val="28"/>
        </w:rPr>
      </w:pPr>
      <w:r w:rsidRPr="00033880">
        <w:rPr>
          <w:sz w:val="28"/>
          <w:lang w:val="kk-KZ"/>
        </w:rPr>
        <w:t>Ақпараттық технологиялар с</w:t>
      </w:r>
      <w:r w:rsidRPr="00033880">
        <w:rPr>
          <w:sz w:val="28"/>
          <w:lang w:val="kk-KZ"/>
        </w:rPr>
        <w:t xml:space="preserve">аласында алған білім тек қауіпсіздік үшін ғана емес, сонымен қатар табысты болашақ үшін де қажет. </w:t>
      </w:r>
      <w:proofErr w:type="spellStart"/>
      <w:r w:rsidRPr="00033880">
        <w:rPr>
          <w:sz w:val="28"/>
        </w:rPr>
        <w:t>Бүгінгі</w:t>
      </w:r>
      <w:proofErr w:type="spellEnd"/>
      <w:r w:rsidRPr="00033880">
        <w:rPr>
          <w:sz w:val="28"/>
        </w:rPr>
        <w:t xml:space="preserve"> </w:t>
      </w:r>
      <w:proofErr w:type="spellStart"/>
      <w:r w:rsidRPr="00033880">
        <w:rPr>
          <w:sz w:val="28"/>
        </w:rPr>
        <w:t>күні</w:t>
      </w:r>
      <w:proofErr w:type="spellEnd"/>
      <w:r w:rsidRPr="00033880">
        <w:rPr>
          <w:sz w:val="28"/>
        </w:rPr>
        <w:t xml:space="preserve"> </w:t>
      </w:r>
      <w:proofErr w:type="spellStart"/>
      <w:r w:rsidRPr="00033880">
        <w:rPr>
          <w:sz w:val="28"/>
        </w:rPr>
        <w:t>кез</w:t>
      </w:r>
      <w:proofErr w:type="spellEnd"/>
      <w:r w:rsidRPr="00033880">
        <w:rPr>
          <w:sz w:val="28"/>
        </w:rPr>
        <w:t xml:space="preserve"> </w:t>
      </w:r>
      <w:proofErr w:type="spellStart"/>
      <w:r w:rsidRPr="00033880">
        <w:rPr>
          <w:sz w:val="28"/>
        </w:rPr>
        <w:t>келген</w:t>
      </w:r>
      <w:proofErr w:type="spellEnd"/>
      <w:r w:rsidRPr="00033880">
        <w:rPr>
          <w:sz w:val="28"/>
        </w:rPr>
        <w:t xml:space="preserve"> кәсіп иесі компьютерлік сауатты болуы керек. Ақпаратты іздеу, өңдеу, презентациялар жасау, онлайн қызметтерді қолдану — бұның бәрі күн</w:t>
      </w:r>
      <w:r w:rsidRPr="00033880">
        <w:rPr>
          <w:sz w:val="28"/>
        </w:rPr>
        <w:t>делікті өмірде де, кәсіби ортада да қажет.</w:t>
      </w:r>
    </w:p>
    <w:p w:rsidR="00187A98" w:rsidRPr="00033880" w:rsidRDefault="00033880" w:rsidP="00033880">
      <w:pPr>
        <w:jc w:val="both"/>
        <w:rPr>
          <w:sz w:val="28"/>
        </w:rPr>
      </w:pPr>
      <w:proofErr w:type="spellStart"/>
      <w:proofErr w:type="gramStart"/>
      <w:r w:rsidRPr="00033880">
        <w:rPr>
          <w:sz w:val="28"/>
        </w:rPr>
        <w:t>Қорыта</w:t>
      </w:r>
      <w:proofErr w:type="spellEnd"/>
      <w:r w:rsidRPr="00033880">
        <w:rPr>
          <w:sz w:val="28"/>
        </w:rPr>
        <w:t xml:space="preserve"> </w:t>
      </w:r>
      <w:proofErr w:type="spellStart"/>
      <w:r w:rsidRPr="00033880">
        <w:rPr>
          <w:sz w:val="28"/>
        </w:rPr>
        <w:t>айтқанда</w:t>
      </w:r>
      <w:proofErr w:type="spellEnd"/>
      <w:r w:rsidRPr="00033880">
        <w:rPr>
          <w:sz w:val="28"/>
        </w:rPr>
        <w:t>, "</w:t>
      </w:r>
      <w:proofErr w:type="spellStart"/>
      <w:r w:rsidRPr="00033880">
        <w:rPr>
          <w:sz w:val="28"/>
        </w:rPr>
        <w:t>Өмір</w:t>
      </w:r>
      <w:proofErr w:type="spellEnd"/>
      <w:r w:rsidRPr="00033880">
        <w:rPr>
          <w:sz w:val="28"/>
        </w:rPr>
        <w:t xml:space="preserve"> </w:t>
      </w:r>
      <w:proofErr w:type="spellStart"/>
      <w:r w:rsidRPr="00033880">
        <w:rPr>
          <w:sz w:val="28"/>
        </w:rPr>
        <w:t>қауіпсіздігі</w:t>
      </w:r>
      <w:proofErr w:type="spellEnd"/>
      <w:r w:rsidRPr="00033880">
        <w:rPr>
          <w:sz w:val="28"/>
        </w:rPr>
        <w:t xml:space="preserve"> және ақпараттық технологиялар негіздері" — кез келген адамның өмірінде маңызды рөл атқаратын білім саласы.</w:t>
      </w:r>
      <w:proofErr w:type="gramEnd"/>
      <w:r w:rsidRPr="00033880">
        <w:rPr>
          <w:sz w:val="28"/>
        </w:rPr>
        <w:t xml:space="preserve"> Бұл пән адамды төтенше жағдайларда өз-өзін қорғауға, алғашқы</w:t>
      </w:r>
      <w:r w:rsidRPr="00033880">
        <w:rPr>
          <w:sz w:val="28"/>
        </w:rPr>
        <w:t xml:space="preserve"> көмек көрсетуге, ақпараттық кеңістікте қауіпсіз жүруге, сонымен қатар сандық сауатты болуға үйретеді. Қауіпсіздік — әр адамның өз қолында. Ал білім — сол қауіпсіздіктің басты кепілі.</w:t>
      </w:r>
    </w:p>
    <w:sectPr w:rsidR="00187A98" w:rsidRPr="00033880" w:rsidSect="00033880">
      <w:pgSz w:w="12240" w:h="15840"/>
      <w:pgMar w:top="1134" w:right="850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3880"/>
    <w:rsid w:val="00034616"/>
    <w:rsid w:val="0006063C"/>
    <w:rsid w:val="0015074B"/>
    <w:rsid w:val="00187A98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78E9F6-3B18-425D-9409-FD779610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2013-12-23T23:15:00Z</dcterms:created>
  <dcterms:modified xsi:type="dcterms:W3CDTF">2025-04-04T08:21:00Z</dcterms:modified>
  <cp:category/>
</cp:coreProperties>
</file>