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2B" w:rsidRPr="00950D2B" w:rsidRDefault="00950D2B" w:rsidP="00950D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50D2B">
        <w:rPr>
          <w:rFonts w:ascii="Times New Roman" w:hAnsi="Times New Roman" w:cs="Times New Roman"/>
          <w:b/>
          <w:sz w:val="20"/>
          <w:szCs w:val="20"/>
          <w:lang w:val="kk-KZ"/>
        </w:rPr>
        <w:t>761024401550</w:t>
      </w:r>
    </w:p>
    <w:p w:rsidR="00950D2B" w:rsidRPr="00950D2B" w:rsidRDefault="00950D2B" w:rsidP="00950D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50D2B">
        <w:rPr>
          <w:rFonts w:ascii="Times New Roman" w:hAnsi="Times New Roman" w:cs="Times New Roman"/>
          <w:b/>
          <w:sz w:val="20"/>
          <w:szCs w:val="20"/>
          <w:lang w:val="kk-KZ"/>
        </w:rPr>
        <w:t>7 771 145 1009</w:t>
      </w:r>
    </w:p>
    <w:p w:rsidR="00950D2B" w:rsidRPr="00950D2B" w:rsidRDefault="00950D2B" w:rsidP="00950D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50D2B" w:rsidRPr="00950D2B" w:rsidRDefault="00950D2B" w:rsidP="00950D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50D2B">
        <w:rPr>
          <w:rFonts w:ascii="Times New Roman" w:hAnsi="Times New Roman" w:cs="Times New Roman"/>
          <w:b/>
          <w:sz w:val="20"/>
          <w:szCs w:val="20"/>
          <w:lang w:val="kk-KZ"/>
        </w:rPr>
        <w:t>ЖАКСЫБАЕВА Айгул Баймуратовна,</w:t>
      </w:r>
    </w:p>
    <w:p w:rsidR="00950D2B" w:rsidRPr="00950D2B" w:rsidRDefault="00950D2B" w:rsidP="00950D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50D2B">
        <w:rPr>
          <w:rFonts w:ascii="Times New Roman" w:hAnsi="Times New Roman" w:cs="Times New Roman"/>
          <w:b/>
          <w:sz w:val="20"/>
          <w:szCs w:val="20"/>
          <w:lang w:val="kk-KZ"/>
        </w:rPr>
        <w:t>Б.Момышұлы атындағы №6 мектеп-гимназиясының қазақ тілі мен әдебиеті пәні мұғалімі.</w:t>
      </w:r>
    </w:p>
    <w:p w:rsidR="00950D2B" w:rsidRPr="00950D2B" w:rsidRDefault="00950D2B" w:rsidP="00950D2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50D2B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Жетісай ауданы</w:t>
      </w:r>
    </w:p>
    <w:p w:rsidR="00950D2B" w:rsidRPr="00950D2B" w:rsidRDefault="00950D2B" w:rsidP="00950D2B">
      <w:pPr>
        <w:pStyle w:val="1"/>
        <w:keepNext w:val="0"/>
        <w:keepLines w:val="0"/>
        <w:widowControl w:val="0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</w:p>
    <w:p w:rsidR="00BD33F7" w:rsidRPr="00950D2B" w:rsidRDefault="00950D2B" w:rsidP="00950D2B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kk-KZ"/>
        </w:rPr>
      </w:pPr>
      <w:r w:rsidRPr="00950D2B">
        <w:rPr>
          <w:rFonts w:ascii="Times New Roman" w:hAnsi="Times New Roman" w:cs="Times New Roman"/>
          <w:color w:val="auto"/>
          <w:sz w:val="20"/>
          <w:szCs w:val="20"/>
          <w:lang w:val="kk-KZ"/>
        </w:rPr>
        <w:t>ҚАЗАҚ ӘДЕБИ</w:t>
      </w:r>
      <w:bookmarkStart w:id="0" w:name="_GoBack"/>
      <w:bookmarkEnd w:id="0"/>
      <w:r w:rsidRPr="00950D2B">
        <w:rPr>
          <w:rFonts w:ascii="Times New Roman" w:hAnsi="Times New Roman" w:cs="Times New Roman"/>
          <w:color w:val="auto"/>
          <w:sz w:val="20"/>
          <w:szCs w:val="20"/>
          <w:lang w:val="kk-KZ"/>
        </w:rPr>
        <w:t>ЕТІ АРҚЫЛЫ ҰЛТТЫҚ БОЛМЫСҚА БАУЛУ</w:t>
      </w:r>
    </w:p>
    <w:p w:rsidR="00950D2B" w:rsidRPr="00950D2B" w:rsidRDefault="00950D2B" w:rsidP="00950D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50D2B" w:rsidRPr="00950D2B" w:rsidRDefault="00950D2B" w:rsidP="00950D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50D2B">
        <w:rPr>
          <w:rFonts w:ascii="Times New Roman" w:hAnsi="Times New Roman" w:cs="Times New Roman"/>
          <w:sz w:val="20"/>
          <w:szCs w:val="20"/>
          <w:lang w:val="kk-KZ"/>
        </w:rPr>
        <w:t>Қазіргі</w:t>
      </w:r>
      <w:r w:rsidRPr="00950D2B">
        <w:rPr>
          <w:rFonts w:ascii="Times New Roman" w:hAnsi="Times New Roman" w:cs="Times New Roman"/>
          <w:sz w:val="20"/>
          <w:szCs w:val="20"/>
          <w:lang w:val="kk-KZ"/>
        </w:rPr>
        <w:t xml:space="preserve"> қоғам дамуы ұлттық негізге сүйене отырып, заман талабына сай жаңашыл көзқарасты қажет етеді. Осындай жағдайда жас ұрпақты ұлттық рухта тәрбиелеу – ең өзекті мәселенің бірі. Ал бұл істегі басты құрал – </w:t>
      </w:r>
      <w:r w:rsidRPr="00950D2B">
        <w:rPr>
          <w:rFonts w:ascii="Times New Roman" w:hAnsi="Times New Roman" w:cs="Times New Roman"/>
          <w:sz w:val="20"/>
          <w:szCs w:val="20"/>
          <w:lang w:val="kk-KZ"/>
        </w:rPr>
        <w:t>тіл мен әдебиет. Әдебиет сабағы арқылы біз тек көркем туынды оқытумен шектелмейміз, ол – ұлттың дүниетанымын, ойлау жүйесін, рухани-мәдени болмысын бала санасына сіңірудің алтын көпірі. Қазақ әдебиеті – тек пән емес, ұлттық тәрбие берудің тетігі.</w:t>
      </w:r>
    </w:p>
    <w:p w:rsidR="00950D2B" w:rsidRPr="00950D2B" w:rsidRDefault="00950D2B" w:rsidP="00950D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50D2B">
        <w:rPr>
          <w:rFonts w:ascii="Times New Roman" w:hAnsi="Times New Roman" w:cs="Times New Roman"/>
          <w:sz w:val="20"/>
          <w:szCs w:val="20"/>
          <w:lang w:val="kk-KZ"/>
        </w:rPr>
        <w:t>Ұлттың</w:t>
      </w:r>
      <w:r w:rsidRPr="00950D2B">
        <w:rPr>
          <w:rFonts w:ascii="Times New Roman" w:hAnsi="Times New Roman" w:cs="Times New Roman"/>
          <w:sz w:val="20"/>
          <w:szCs w:val="20"/>
          <w:lang w:val="kk-KZ"/>
        </w:rPr>
        <w:t xml:space="preserve"> т</w:t>
      </w:r>
      <w:r w:rsidRPr="00950D2B">
        <w:rPr>
          <w:rFonts w:ascii="Times New Roman" w:hAnsi="Times New Roman" w:cs="Times New Roman"/>
          <w:sz w:val="20"/>
          <w:szCs w:val="20"/>
          <w:lang w:val="kk-KZ"/>
        </w:rPr>
        <w:t>арихы мен тағдыры, салт-санасы, болмыс-бітімі – барлығы әдебиет туындыларында көрініс табады. Әдебиетті оқыту арқылы біз оқушыны тек мәтін мазмұнымен таныстырмаймыз, оны ұлттық құндылықтарға баулимыз. Әдеби кейіпкерлердің мінезі мен іс-әрекеті арқылы оқушы</w:t>
      </w:r>
      <w:r w:rsidRPr="00950D2B">
        <w:rPr>
          <w:rFonts w:ascii="Times New Roman" w:hAnsi="Times New Roman" w:cs="Times New Roman"/>
          <w:sz w:val="20"/>
          <w:szCs w:val="20"/>
          <w:lang w:val="kk-KZ"/>
        </w:rPr>
        <w:t xml:space="preserve"> жақсы мен жаманды, ақ пен қараны ажырата білуге үйренеді. Мысалы, Абай шығармаларындағы даналық, ел тағдыры үшін күрескен Махамбет пен Бауыржан Момышұлының ерлігі, Мағжан жырларындағы еркіндікке деген ұмтылыс – бәрі ұлттық рухты оятатын, жас ұрпаққа үлгі боларлық дүниелер.</w:t>
      </w:r>
    </w:p>
    <w:p w:rsidR="00950D2B" w:rsidRPr="00950D2B" w:rsidRDefault="00950D2B" w:rsidP="00950D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50D2B">
        <w:rPr>
          <w:rFonts w:ascii="Times New Roman" w:hAnsi="Times New Roman" w:cs="Times New Roman"/>
          <w:sz w:val="20"/>
          <w:szCs w:val="20"/>
          <w:lang w:val="kk-KZ"/>
        </w:rPr>
        <w:t>Ұлттық</w:t>
      </w:r>
      <w:r w:rsidRPr="00950D2B">
        <w:rPr>
          <w:rFonts w:ascii="Times New Roman" w:hAnsi="Times New Roman" w:cs="Times New Roman"/>
          <w:sz w:val="20"/>
          <w:szCs w:val="20"/>
          <w:lang w:val="kk-KZ"/>
        </w:rPr>
        <w:t xml:space="preserve"> болмысты қалыптастыру үшін мұғалімнің шеберлігі мен қолданған әдіс-тәсілі ерекше маңызға ие. Өз тәжірибемде оқушылардың шығармашылық қабілетін арттыру мақсатында сахналық көріністер дайындауды, әдеби эссе жаздыруды, пікірталас са</w:t>
      </w:r>
      <w:r w:rsidRPr="00950D2B">
        <w:rPr>
          <w:rFonts w:ascii="Times New Roman" w:hAnsi="Times New Roman" w:cs="Times New Roman"/>
          <w:sz w:val="20"/>
          <w:szCs w:val="20"/>
          <w:lang w:val="kk-KZ"/>
        </w:rPr>
        <w:t xml:space="preserve">бақтарын өткізуді, цифрлық құралдарды қосуды ұтымды деп есептеймін. Мәселен, 5-сынып оқушыларымен «Жоғалған жұрнақ» шығармасы бойынша сахналық қойылым ұйымдастырдым. Бұл оқушылардың тек тіл байлығын арттырып қоймай, ұлттық болмысқа тән мінездерді кейіпкер </w:t>
      </w:r>
      <w:r w:rsidRPr="00950D2B">
        <w:rPr>
          <w:rFonts w:ascii="Times New Roman" w:hAnsi="Times New Roman" w:cs="Times New Roman"/>
          <w:sz w:val="20"/>
          <w:szCs w:val="20"/>
          <w:lang w:val="kk-KZ"/>
        </w:rPr>
        <w:t>бейнесі арқылы жеткізуге мүмкіндік берді. Әр бала көркем бейнеге еніп, сол образдың ішкі жан дүниесін түсінуге тырысты. Бұл – тәрбие мен білімнің үндескен тұсы.</w:t>
      </w:r>
    </w:p>
    <w:p w:rsidR="00950D2B" w:rsidRPr="00950D2B" w:rsidRDefault="00950D2B" w:rsidP="00950D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50D2B">
        <w:rPr>
          <w:rFonts w:ascii="Times New Roman" w:hAnsi="Times New Roman" w:cs="Times New Roman"/>
          <w:sz w:val="20"/>
          <w:szCs w:val="20"/>
          <w:lang w:val="kk-KZ"/>
        </w:rPr>
        <w:t>Сонымен қатар, сабақ барысында эссе, ойтолғау, шығармашылық жазба жұмыстары арқылы оқушылардың</w:t>
      </w:r>
      <w:r w:rsidRPr="00950D2B">
        <w:rPr>
          <w:rFonts w:ascii="Times New Roman" w:hAnsi="Times New Roman" w:cs="Times New Roman"/>
          <w:sz w:val="20"/>
          <w:szCs w:val="20"/>
          <w:lang w:val="kk-KZ"/>
        </w:rPr>
        <w:t xml:space="preserve"> ішкі жан-дүниесіне үңілуге, олардың ұлттық құндылықтарға деген көзқарасын білуге жол ашылады. «Менің кейіпкерім – менің қағидам», «Қазақ болмысы – менің таңдауым» деген тақырыптар арқылы оқушылар өзіндік ой қалыптастырып, әдеби кейіпкерлермен өзін салысты</w:t>
      </w:r>
      <w:r w:rsidRPr="00950D2B">
        <w:rPr>
          <w:rFonts w:ascii="Times New Roman" w:hAnsi="Times New Roman" w:cs="Times New Roman"/>
          <w:sz w:val="20"/>
          <w:szCs w:val="20"/>
          <w:lang w:val="kk-KZ"/>
        </w:rPr>
        <w:t>ру арқылы өмірлік ұстаным түзейді. Осындай тапсырмалар оқушыны ойлануға, талдауға, дәлелдеуге жетелейді.</w:t>
      </w:r>
    </w:p>
    <w:p w:rsidR="00950D2B" w:rsidRPr="00950D2B" w:rsidRDefault="00950D2B" w:rsidP="00950D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50D2B">
        <w:rPr>
          <w:rFonts w:ascii="Times New Roman" w:hAnsi="Times New Roman" w:cs="Times New Roman"/>
          <w:sz w:val="20"/>
          <w:szCs w:val="20"/>
          <w:lang w:val="kk-KZ"/>
        </w:rPr>
        <w:t>Қазақ</w:t>
      </w:r>
      <w:r w:rsidRPr="00950D2B">
        <w:rPr>
          <w:rFonts w:ascii="Times New Roman" w:hAnsi="Times New Roman" w:cs="Times New Roman"/>
          <w:sz w:val="20"/>
          <w:szCs w:val="20"/>
          <w:lang w:val="kk-KZ"/>
        </w:rPr>
        <w:t xml:space="preserve"> әдебиеті сабағында тек дәстүрлі оқыту формаларын емес, заманауи технологияны да тиімді қолдану – уақыт талабы. Lumio платформасын сабақ үдерісін</w:t>
      </w:r>
      <w:r w:rsidRPr="00950D2B">
        <w:rPr>
          <w:rFonts w:ascii="Times New Roman" w:hAnsi="Times New Roman" w:cs="Times New Roman"/>
          <w:sz w:val="20"/>
          <w:szCs w:val="20"/>
          <w:lang w:val="kk-KZ"/>
        </w:rPr>
        <w:t xml:space="preserve">е енгізу арқылы оқушылардың қызығушылығын арттырып, интерактив тапсырмалармен әдеби шығармаларды терең түсінуге мүмкіндік жасаймын. Мысалы, көркем туындының құрылымын QR-код арқылы бейнематериалмен таныстырып, кейін оқушы өз тұжырымын ортаға салады. Бұл – </w:t>
      </w:r>
      <w:r w:rsidRPr="00950D2B">
        <w:rPr>
          <w:rFonts w:ascii="Times New Roman" w:hAnsi="Times New Roman" w:cs="Times New Roman"/>
          <w:sz w:val="20"/>
          <w:szCs w:val="20"/>
          <w:lang w:val="kk-KZ"/>
        </w:rPr>
        <w:t>оқушының өз ойын еркін жеткізіп, әдебиетті өмірмен байланыстыру дағдысын дамытудың тиімді жолы.</w:t>
      </w:r>
    </w:p>
    <w:p w:rsidR="00BD33F7" w:rsidRPr="00950D2B" w:rsidRDefault="00950D2B" w:rsidP="00950D2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50D2B">
        <w:rPr>
          <w:rFonts w:ascii="Times New Roman" w:hAnsi="Times New Roman" w:cs="Times New Roman"/>
          <w:sz w:val="20"/>
          <w:szCs w:val="20"/>
          <w:lang w:val="kk-KZ"/>
        </w:rPr>
        <w:t>Қазақ</w:t>
      </w:r>
      <w:r w:rsidRPr="00950D2B">
        <w:rPr>
          <w:rFonts w:ascii="Times New Roman" w:hAnsi="Times New Roman" w:cs="Times New Roman"/>
          <w:sz w:val="20"/>
          <w:szCs w:val="20"/>
          <w:lang w:val="kk-KZ"/>
        </w:rPr>
        <w:t xml:space="preserve"> әдебиетін оқытуда басты мақсат – тіл үйрету ғана емес, ұлттық болмысқа тән қасиеттерді жас ұрпақ бойына сіңіру. Сабақ барысында оқушыны тек тыңдаушы емес</w:t>
      </w:r>
      <w:r w:rsidRPr="00950D2B">
        <w:rPr>
          <w:rFonts w:ascii="Times New Roman" w:hAnsi="Times New Roman" w:cs="Times New Roman"/>
          <w:sz w:val="20"/>
          <w:szCs w:val="20"/>
          <w:lang w:val="kk-KZ"/>
        </w:rPr>
        <w:t>, ізденуші, ой қозғаушы, пікір айтушы ретінде қалыптастыру маңызды. Сол себепті, көркем туынды арқылы ұлттық сананы қалыптастыру мұғалімнің басты мұраты болуы тиіс. Бүгінгі ұрпақ – ертеңгі ел болашағы. Ұлт болашағының саналы, тәрбиелі, рухани бай болып қал</w:t>
      </w:r>
      <w:r w:rsidRPr="00950D2B">
        <w:rPr>
          <w:rFonts w:ascii="Times New Roman" w:hAnsi="Times New Roman" w:cs="Times New Roman"/>
          <w:sz w:val="20"/>
          <w:szCs w:val="20"/>
          <w:lang w:val="kk-KZ"/>
        </w:rPr>
        <w:t>ыптасуы үшін әдебиеттің орны ерекше. Қазақ әдебиеті арқылы ұлттық болмысқа баулу – тек пән мұғалімінің кәсіби парызы емес, бұл – ұлт алдындағы үлкен жауапкершілік.</w:t>
      </w:r>
    </w:p>
    <w:sectPr w:rsidR="00BD33F7" w:rsidRPr="00950D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50D2B"/>
    <w:rsid w:val="00AA1D8D"/>
    <w:rsid w:val="00B47730"/>
    <w:rsid w:val="00BD33F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A0E4F2-F0A4-4766-B2A5-27ECBB06D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2025-04-29T06:08:00Z</dcterms:modified>
  <cp:category/>
</cp:coreProperties>
</file>