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5F" w:rsidRPr="000E6972" w:rsidRDefault="00DE345F" w:rsidP="00DE345F">
      <w:pPr>
        <w:pStyle w:val="1"/>
        <w:spacing w:before="0"/>
        <w:rPr>
          <w:lang w:val="ru-RU"/>
        </w:rPr>
      </w:pPr>
      <w:r w:rsidRPr="000E6972">
        <w:rPr>
          <w:lang w:val="ru-RU"/>
        </w:rPr>
        <w:t>ИИН: 860529401910</w:t>
      </w:r>
    </w:p>
    <w:p w:rsidR="00DE345F" w:rsidRDefault="00DE345F" w:rsidP="00DE345F">
      <w:pPr>
        <w:pStyle w:val="1"/>
        <w:spacing w:before="0"/>
        <w:rPr>
          <w:lang w:val="kk-KZ"/>
        </w:rPr>
      </w:pPr>
      <w:r w:rsidRPr="00DE345F">
        <w:rPr>
          <w:lang w:val="ru-RU"/>
        </w:rPr>
        <w:t>87029775072</w:t>
      </w:r>
    </w:p>
    <w:p w:rsidR="000E6972" w:rsidRDefault="000E6972">
      <w:pPr>
        <w:pStyle w:val="1"/>
        <w:rPr>
          <w:lang w:val="kk-KZ"/>
        </w:rPr>
      </w:pPr>
    </w:p>
    <w:p w:rsidR="000E6972" w:rsidRPr="00DE345F" w:rsidRDefault="00DE345F" w:rsidP="000E6972">
      <w:pPr>
        <w:pStyle w:val="1"/>
        <w:spacing w:before="0"/>
        <w:rPr>
          <w:rFonts w:ascii="Times New Roman" w:hAnsi="Times New Roman" w:cs="Times New Roman"/>
          <w:lang w:val="ru-RU"/>
        </w:rPr>
      </w:pPr>
      <w:r w:rsidRPr="00DE345F">
        <w:rPr>
          <w:rFonts w:ascii="Times New Roman" w:hAnsi="Times New Roman" w:cs="Times New Roman"/>
          <w:lang w:val="ru-RU"/>
        </w:rPr>
        <w:t>ЖОЛДАСОВА</w:t>
      </w:r>
      <w:r w:rsidR="000E6972"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E6972" w:rsidRPr="00DE345F">
        <w:rPr>
          <w:rFonts w:ascii="Times New Roman" w:hAnsi="Times New Roman" w:cs="Times New Roman"/>
          <w:lang w:val="ru-RU"/>
        </w:rPr>
        <w:t>Раушан</w:t>
      </w:r>
      <w:proofErr w:type="spellEnd"/>
      <w:r w:rsidR="000E6972"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E6972" w:rsidRPr="00DE345F">
        <w:rPr>
          <w:rFonts w:ascii="Times New Roman" w:hAnsi="Times New Roman" w:cs="Times New Roman"/>
          <w:lang w:val="ru-RU"/>
        </w:rPr>
        <w:t>Турегелдиевна</w:t>
      </w:r>
      <w:proofErr w:type="spellEnd"/>
      <w:r w:rsidRPr="00DE345F">
        <w:rPr>
          <w:rFonts w:ascii="Times New Roman" w:hAnsi="Times New Roman" w:cs="Times New Roman"/>
          <w:lang w:val="ru-RU"/>
        </w:rPr>
        <w:t>,</w:t>
      </w:r>
    </w:p>
    <w:p w:rsidR="00DE345F" w:rsidRPr="00DE345F" w:rsidRDefault="00DE345F" w:rsidP="00DE345F">
      <w:pPr>
        <w:pStyle w:val="1"/>
        <w:spacing w:before="0"/>
        <w:rPr>
          <w:rFonts w:ascii="Times New Roman" w:hAnsi="Times New Roman" w:cs="Times New Roman"/>
          <w:lang w:val="ru-RU"/>
        </w:rPr>
      </w:pPr>
      <w:r w:rsidRPr="00DE345F">
        <w:rPr>
          <w:rFonts w:ascii="Times New Roman" w:hAnsi="Times New Roman" w:cs="Times New Roman"/>
          <w:lang w:val="kk-KZ"/>
        </w:rPr>
        <w:t>№</w:t>
      </w:r>
      <w:r w:rsidR="000E6972" w:rsidRPr="00DE345F">
        <w:rPr>
          <w:rFonts w:ascii="Times New Roman" w:hAnsi="Times New Roman" w:cs="Times New Roman"/>
          <w:lang w:val="ru-RU"/>
        </w:rPr>
        <w:t xml:space="preserve">7  В. Комаров </w:t>
      </w:r>
      <w:proofErr w:type="spellStart"/>
      <w:r w:rsidR="000E6972" w:rsidRPr="00DE345F">
        <w:rPr>
          <w:rFonts w:ascii="Times New Roman" w:hAnsi="Times New Roman" w:cs="Times New Roman"/>
          <w:lang w:val="ru-RU"/>
        </w:rPr>
        <w:t>атындағы</w:t>
      </w:r>
      <w:proofErr w:type="spellEnd"/>
      <w:r w:rsidR="000E6972"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45F">
        <w:rPr>
          <w:rFonts w:ascii="Times New Roman" w:hAnsi="Times New Roman" w:cs="Times New Roman"/>
          <w:lang w:val="ru-RU"/>
        </w:rPr>
        <w:t>жалпы</w:t>
      </w:r>
      <w:proofErr w:type="spellEnd"/>
      <w:r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45F">
        <w:rPr>
          <w:rFonts w:ascii="Times New Roman" w:hAnsi="Times New Roman" w:cs="Times New Roman"/>
          <w:lang w:val="ru-RU"/>
        </w:rPr>
        <w:t>білім</w:t>
      </w:r>
      <w:proofErr w:type="spellEnd"/>
      <w:r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45F">
        <w:rPr>
          <w:rFonts w:ascii="Times New Roman" w:hAnsi="Times New Roman" w:cs="Times New Roman"/>
          <w:lang w:val="ru-RU"/>
        </w:rPr>
        <w:t>беретін</w:t>
      </w:r>
      <w:proofErr w:type="spellEnd"/>
      <w:r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45F">
        <w:rPr>
          <w:rFonts w:ascii="Times New Roman" w:hAnsi="Times New Roman" w:cs="Times New Roman"/>
          <w:lang w:val="ru-RU"/>
        </w:rPr>
        <w:t>мектебінің</w:t>
      </w:r>
      <w:proofErr w:type="spellEnd"/>
      <w:r w:rsidRPr="00DE345F">
        <w:rPr>
          <w:rFonts w:ascii="Times New Roman" w:hAnsi="Times New Roman" w:cs="Times New Roman"/>
          <w:lang w:val="ru-RU"/>
        </w:rPr>
        <w:t xml:space="preserve"> ф</w:t>
      </w:r>
      <w:r w:rsidRPr="00DE345F">
        <w:rPr>
          <w:rFonts w:ascii="Times New Roman" w:hAnsi="Times New Roman" w:cs="Times New Roman"/>
          <w:lang w:val="ru-RU"/>
        </w:rPr>
        <w:t>изика</w:t>
      </w:r>
      <w:r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DE345F">
        <w:rPr>
          <w:rFonts w:ascii="Times New Roman" w:hAnsi="Times New Roman" w:cs="Times New Roman"/>
          <w:lang w:val="ru-RU"/>
        </w:rPr>
        <w:t>п</w:t>
      </w:r>
      <w:proofErr w:type="gramEnd"/>
      <w:r w:rsidRPr="00DE345F">
        <w:rPr>
          <w:rFonts w:ascii="Times New Roman" w:hAnsi="Times New Roman" w:cs="Times New Roman"/>
          <w:lang w:val="ru-RU"/>
        </w:rPr>
        <w:t>әні</w:t>
      </w:r>
      <w:proofErr w:type="spellEnd"/>
      <w:r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45F">
        <w:rPr>
          <w:rFonts w:ascii="Times New Roman" w:hAnsi="Times New Roman" w:cs="Times New Roman"/>
          <w:lang w:val="ru-RU"/>
        </w:rPr>
        <w:t>мұғалімі</w:t>
      </w:r>
      <w:proofErr w:type="spellEnd"/>
      <w:r w:rsidRPr="00DE345F">
        <w:rPr>
          <w:rFonts w:ascii="Times New Roman" w:hAnsi="Times New Roman" w:cs="Times New Roman"/>
          <w:lang w:val="ru-RU"/>
        </w:rPr>
        <w:t>.</w:t>
      </w:r>
    </w:p>
    <w:p w:rsidR="000E6972" w:rsidRPr="00DE345F" w:rsidRDefault="000E6972" w:rsidP="00DE345F">
      <w:pPr>
        <w:pStyle w:val="1"/>
        <w:spacing w:before="0"/>
        <w:rPr>
          <w:rFonts w:ascii="Times New Roman" w:hAnsi="Times New Roman" w:cs="Times New Roman"/>
          <w:lang w:val="ru-RU"/>
        </w:rPr>
      </w:pPr>
      <w:proofErr w:type="spellStart"/>
      <w:r w:rsidRPr="00DE345F">
        <w:rPr>
          <w:rFonts w:ascii="Times New Roman" w:hAnsi="Times New Roman" w:cs="Times New Roman"/>
          <w:lang w:val="ru-RU"/>
        </w:rPr>
        <w:t>Түркістан</w:t>
      </w:r>
      <w:proofErr w:type="spellEnd"/>
      <w:r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45F">
        <w:rPr>
          <w:rFonts w:ascii="Times New Roman" w:hAnsi="Times New Roman" w:cs="Times New Roman"/>
          <w:lang w:val="ru-RU"/>
        </w:rPr>
        <w:t>облылысы</w:t>
      </w:r>
      <w:proofErr w:type="spellEnd"/>
      <w:r w:rsidR="00DE345F" w:rsidRPr="00DE34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E345F">
        <w:rPr>
          <w:rFonts w:ascii="Times New Roman" w:hAnsi="Times New Roman" w:cs="Times New Roman"/>
          <w:lang w:val="ru-RU"/>
        </w:rPr>
        <w:t>Мақтаарал</w:t>
      </w:r>
      <w:proofErr w:type="spellEnd"/>
      <w:r w:rsidRPr="00DE34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E345F">
        <w:rPr>
          <w:rFonts w:ascii="Times New Roman" w:hAnsi="Times New Roman" w:cs="Times New Roman"/>
          <w:lang w:val="ru-RU"/>
        </w:rPr>
        <w:t>ауданы</w:t>
      </w:r>
      <w:bookmarkStart w:id="0" w:name="_GoBack"/>
      <w:bookmarkEnd w:id="0"/>
      <w:proofErr w:type="spellEnd"/>
    </w:p>
    <w:p w:rsidR="00224FEC" w:rsidRPr="000E6972" w:rsidRDefault="00DE345F" w:rsidP="00DE345F">
      <w:pPr>
        <w:pStyle w:val="1"/>
        <w:rPr>
          <w:lang w:val="ru-RU"/>
        </w:rPr>
      </w:pPr>
      <w:r w:rsidRPr="000E6972">
        <w:rPr>
          <w:lang w:val="ru-RU"/>
        </w:rPr>
        <w:t>ФИЗИКА САБАҒЫНДА ФУНКЦИОНАЛДЫҚ САУАТТЫЛЫҚТЫ ДАМЫТУ</w:t>
      </w:r>
    </w:p>
    <w:p w:rsidR="00224FEC" w:rsidRPr="00DE345F" w:rsidRDefault="000E6972">
      <w:pPr>
        <w:pStyle w:val="21"/>
        <w:rPr>
          <w:lang w:val="ru-RU"/>
        </w:rPr>
      </w:pPr>
      <w:r w:rsidRPr="00DE345F">
        <w:rPr>
          <w:lang w:val="ru-RU"/>
        </w:rPr>
        <w:t>Аннотация</w:t>
      </w:r>
    </w:p>
    <w:p w:rsidR="00224FEC" w:rsidRPr="00DE345F" w:rsidRDefault="000E6972">
      <w:pPr>
        <w:rPr>
          <w:lang w:val="ru-RU"/>
        </w:rPr>
      </w:pPr>
      <w:proofErr w:type="spellStart"/>
      <w:r w:rsidRPr="00DE345F">
        <w:rPr>
          <w:lang w:val="ru-RU"/>
        </w:rPr>
        <w:t>Бұл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мақалада</w:t>
      </w:r>
      <w:proofErr w:type="spellEnd"/>
      <w:r w:rsidRPr="00DE345F">
        <w:rPr>
          <w:lang w:val="ru-RU"/>
        </w:rPr>
        <w:t xml:space="preserve"> физика </w:t>
      </w:r>
      <w:proofErr w:type="spellStart"/>
      <w:r w:rsidRPr="00DE345F">
        <w:rPr>
          <w:lang w:val="ru-RU"/>
        </w:rPr>
        <w:t>пәні</w:t>
      </w:r>
      <w:proofErr w:type="gramStart"/>
      <w:r w:rsidRPr="00DE345F">
        <w:rPr>
          <w:lang w:val="ru-RU"/>
        </w:rPr>
        <w:t>н</w:t>
      </w:r>
      <w:proofErr w:type="spellEnd"/>
      <w:proofErr w:type="gram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оқыту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барысында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оқушылардың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функционалдық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сауаттылығын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дамыту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жолдары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қарастырылады</w:t>
      </w:r>
      <w:proofErr w:type="spellEnd"/>
      <w:r w:rsidRPr="00DE345F">
        <w:rPr>
          <w:lang w:val="ru-RU"/>
        </w:rPr>
        <w:t xml:space="preserve">. Автор физика </w:t>
      </w:r>
      <w:proofErr w:type="spellStart"/>
      <w:r w:rsidRPr="00DE345F">
        <w:rPr>
          <w:lang w:val="ru-RU"/>
        </w:rPr>
        <w:t>сабағында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өмірмен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байланысты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тапсырмалар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зертханалық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жұмыстар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жобалық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і</w:t>
      </w:r>
      <w:proofErr w:type="gramStart"/>
      <w:r w:rsidRPr="00DE345F">
        <w:rPr>
          <w:lang w:val="ru-RU"/>
        </w:rPr>
        <w:t>с-</w:t>
      </w:r>
      <w:proofErr w:type="gramEnd"/>
      <w:r w:rsidRPr="00DE345F">
        <w:rPr>
          <w:lang w:val="ru-RU"/>
        </w:rPr>
        <w:t>әрекеттер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және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критериалды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бағалау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арқылы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оқушылардың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өмірде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қолдануға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бағытталған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дағдыларын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дамыту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тәжірибесімен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бөліседі</w:t>
      </w:r>
      <w:proofErr w:type="spellEnd"/>
      <w:r w:rsidRPr="00DE345F">
        <w:rPr>
          <w:lang w:val="ru-RU"/>
        </w:rPr>
        <w:t>.</w:t>
      </w:r>
    </w:p>
    <w:p w:rsidR="00224FEC" w:rsidRPr="00DE345F" w:rsidRDefault="000E6972">
      <w:pPr>
        <w:pStyle w:val="21"/>
        <w:rPr>
          <w:lang w:val="ru-RU"/>
        </w:rPr>
      </w:pPr>
      <w:proofErr w:type="spellStart"/>
      <w:r w:rsidRPr="00DE345F">
        <w:rPr>
          <w:lang w:val="ru-RU"/>
        </w:rPr>
        <w:t>Кі</w:t>
      </w:r>
      <w:proofErr w:type="gramStart"/>
      <w:r w:rsidRPr="00DE345F">
        <w:rPr>
          <w:lang w:val="ru-RU"/>
        </w:rPr>
        <w:t>р</w:t>
      </w:r>
      <w:proofErr w:type="gramEnd"/>
      <w:r w:rsidRPr="00DE345F">
        <w:rPr>
          <w:lang w:val="ru-RU"/>
        </w:rPr>
        <w:t>іспе</w:t>
      </w:r>
      <w:proofErr w:type="spellEnd"/>
    </w:p>
    <w:p w:rsidR="00224FEC" w:rsidRPr="00DE345F" w:rsidRDefault="000E6972">
      <w:pPr>
        <w:rPr>
          <w:lang w:val="ru-RU"/>
        </w:rPr>
      </w:pPr>
      <w:proofErr w:type="spellStart"/>
      <w:r w:rsidRPr="00DE345F">
        <w:rPr>
          <w:lang w:val="ru-RU"/>
        </w:rPr>
        <w:t>Қазіргі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</w:t>
      </w:r>
      <w:proofErr w:type="spellEnd"/>
      <w:r w:rsidRPr="00DE345F">
        <w:rPr>
          <w:lang w:val="ru-RU"/>
        </w:rPr>
        <w:t xml:space="preserve"> беру </w:t>
      </w:r>
      <w:proofErr w:type="spellStart"/>
      <w:r w:rsidRPr="00DE345F">
        <w:rPr>
          <w:lang w:val="ru-RU"/>
        </w:rPr>
        <w:t>жүйесінің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басты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мақсаты</w:t>
      </w:r>
      <w:proofErr w:type="spellEnd"/>
      <w:r w:rsidRPr="00DE345F">
        <w:rPr>
          <w:lang w:val="ru-RU"/>
        </w:rPr>
        <w:t xml:space="preserve"> – </w:t>
      </w:r>
      <w:proofErr w:type="spellStart"/>
      <w:r w:rsidRPr="00DE345F">
        <w:rPr>
          <w:lang w:val="ru-RU"/>
        </w:rPr>
        <w:t>оқушыны</w:t>
      </w:r>
      <w:proofErr w:type="spellEnd"/>
      <w:r w:rsidRPr="00DE345F">
        <w:rPr>
          <w:lang w:val="ru-RU"/>
        </w:rPr>
        <w:t xml:space="preserve"> тек </w:t>
      </w:r>
      <w:proofErr w:type="spellStart"/>
      <w:r w:rsidRPr="00DE345F">
        <w:rPr>
          <w:lang w:val="ru-RU"/>
        </w:rPr>
        <w:t>теориялық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біліммен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қаруландырып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қана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қоймай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сол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білімді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өмірде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қолдана</w:t>
      </w:r>
      <w:proofErr w:type="spellEnd"/>
      <w:r w:rsidRPr="00DE345F">
        <w:rPr>
          <w:lang w:val="ru-RU"/>
        </w:rPr>
        <w:t xml:space="preserve"> </w:t>
      </w:r>
      <w:proofErr w:type="spellStart"/>
      <w:proofErr w:type="gramStart"/>
      <w:r w:rsidRPr="00DE345F">
        <w:rPr>
          <w:lang w:val="ru-RU"/>
        </w:rPr>
        <w:t>алу</w:t>
      </w:r>
      <w:proofErr w:type="gramEnd"/>
      <w:r w:rsidRPr="00DE345F">
        <w:rPr>
          <w:lang w:val="ru-RU"/>
        </w:rPr>
        <w:t>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үйрету</w:t>
      </w:r>
      <w:proofErr w:type="spellEnd"/>
      <w:r w:rsidRPr="00DE345F">
        <w:rPr>
          <w:lang w:val="ru-RU"/>
        </w:rPr>
        <w:t xml:space="preserve">. Осы </w:t>
      </w:r>
      <w:proofErr w:type="spellStart"/>
      <w:r w:rsidRPr="00DE345F">
        <w:rPr>
          <w:lang w:val="ru-RU"/>
        </w:rPr>
        <w:t>тұста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функционалдық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ұғымы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алдыңғы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</w:t>
      </w:r>
      <w:proofErr w:type="gramStart"/>
      <w:r w:rsidRPr="00DE345F">
        <w:rPr>
          <w:lang w:val="ru-RU"/>
        </w:rPr>
        <w:t>атар</w:t>
      </w:r>
      <w:proofErr w:type="gramEnd"/>
      <w:r w:rsidRPr="00DE345F">
        <w:rPr>
          <w:lang w:val="ru-RU"/>
        </w:rPr>
        <w:t>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шығады</w:t>
      </w:r>
      <w:proofErr w:type="spellEnd"/>
      <w:r w:rsidRPr="00DE345F">
        <w:rPr>
          <w:lang w:val="ru-RU"/>
        </w:rPr>
        <w:t xml:space="preserve">. </w:t>
      </w:r>
      <w:proofErr w:type="spellStart"/>
      <w:r w:rsidRPr="00DE345F">
        <w:rPr>
          <w:lang w:val="ru-RU"/>
        </w:rPr>
        <w:t>Бұ</w:t>
      </w:r>
      <w:proofErr w:type="gramStart"/>
      <w:r w:rsidRPr="00DE345F">
        <w:rPr>
          <w:lang w:val="ru-RU"/>
        </w:rPr>
        <w:t>л</w:t>
      </w:r>
      <w:proofErr w:type="spellEnd"/>
      <w:proofErr w:type="gramEnd"/>
      <w:r w:rsidRPr="00DE345F">
        <w:rPr>
          <w:lang w:val="ru-RU"/>
        </w:rPr>
        <w:t xml:space="preserve"> – </w:t>
      </w:r>
      <w:proofErr w:type="spellStart"/>
      <w:r w:rsidRPr="00DE345F">
        <w:rPr>
          <w:lang w:val="ru-RU"/>
        </w:rPr>
        <w:t>адамның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алған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күнделікті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өмірлік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жағдайларда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тиімді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пайдалана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қабілеті</w:t>
      </w:r>
      <w:proofErr w:type="spellEnd"/>
      <w:r w:rsidRPr="00DE345F">
        <w:rPr>
          <w:lang w:val="ru-RU"/>
        </w:rPr>
        <w:t xml:space="preserve">. Физика </w:t>
      </w:r>
      <w:proofErr w:type="spellStart"/>
      <w:proofErr w:type="gramStart"/>
      <w:r w:rsidRPr="00DE345F">
        <w:rPr>
          <w:lang w:val="ru-RU"/>
        </w:rPr>
        <w:t>п</w:t>
      </w:r>
      <w:proofErr w:type="gramEnd"/>
      <w:r w:rsidRPr="00DE345F">
        <w:rPr>
          <w:lang w:val="ru-RU"/>
        </w:rPr>
        <w:t>әні</w:t>
      </w:r>
      <w:proofErr w:type="spellEnd"/>
      <w:r w:rsidRPr="00DE345F">
        <w:rPr>
          <w:lang w:val="ru-RU"/>
        </w:rPr>
        <w:t xml:space="preserve"> – </w:t>
      </w:r>
      <w:proofErr w:type="spellStart"/>
      <w:r w:rsidRPr="00DE345F">
        <w:rPr>
          <w:lang w:val="ru-RU"/>
        </w:rPr>
        <w:t>функционалдық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дамытуға</w:t>
      </w:r>
      <w:proofErr w:type="spellEnd"/>
      <w:r w:rsidRPr="00DE345F">
        <w:rPr>
          <w:lang w:val="ru-RU"/>
        </w:rPr>
        <w:t xml:space="preserve"> мол </w:t>
      </w:r>
      <w:proofErr w:type="spellStart"/>
      <w:r w:rsidRPr="00DE345F">
        <w:rPr>
          <w:lang w:val="ru-RU"/>
        </w:rPr>
        <w:t>мүмкіндік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беретін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жетекші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пәндердің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бірі</w:t>
      </w:r>
      <w:proofErr w:type="spellEnd"/>
      <w:r w:rsidRPr="00DE345F">
        <w:rPr>
          <w:lang w:val="ru-RU"/>
        </w:rPr>
        <w:t>.</w:t>
      </w:r>
    </w:p>
    <w:p w:rsidR="00224FEC" w:rsidRPr="00DE345F" w:rsidRDefault="000E6972">
      <w:pPr>
        <w:pStyle w:val="21"/>
        <w:rPr>
          <w:lang w:val="ru-RU"/>
        </w:rPr>
      </w:pPr>
      <w:proofErr w:type="spellStart"/>
      <w:r w:rsidRPr="00DE345F">
        <w:rPr>
          <w:lang w:val="ru-RU"/>
        </w:rPr>
        <w:t>Функционалдық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дегеніміз</w:t>
      </w:r>
      <w:proofErr w:type="spellEnd"/>
      <w:r w:rsidRPr="00DE345F">
        <w:rPr>
          <w:lang w:val="ru-RU"/>
        </w:rPr>
        <w:t xml:space="preserve"> не?</w:t>
      </w:r>
    </w:p>
    <w:p w:rsidR="00224FEC" w:rsidRPr="00DE345F" w:rsidRDefault="000E6972">
      <w:pPr>
        <w:rPr>
          <w:lang w:val="ru-RU"/>
        </w:rPr>
      </w:pPr>
      <w:proofErr w:type="spellStart"/>
      <w:r w:rsidRPr="00DE345F">
        <w:rPr>
          <w:lang w:val="ru-RU"/>
        </w:rPr>
        <w:t>Функционалдық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</w:t>
      </w:r>
      <w:proofErr w:type="spellEnd"/>
      <w:r w:rsidRPr="00DE345F">
        <w:rPr>
          <w:lang w:val="ru-RU"/>
        </w:rPr>
        <w:t xml:space="preserve"> – </w:t>
      </w:r>
      <w:proofErr w:type="spellStart"/>
      <w:r w:rsidRPr="00DE345F">
        <w:rPr>
          <w:lang w:val="ru-RU"/>
        </w:rPr>
        <w:t>бұл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адамның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әлеуметтік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мәдени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саяси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және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экономикалық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қызметке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толыққанды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қатысуына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өмі</w:t>
      </w:r>
      <w:proofErr w:type="gramStart"/>
      <w:r w:rsidRPr="00DE345F">
        <w:rPr>
          <w:lang w:val="ru-RU"/>
        </w:rPr>
        <w:t>р</w:t>
      </w:r>
      <w:proofErr w:type="spellEnd"/>
      <w:proofErr w:type="gram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бойы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алуына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ықпал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ететін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қабілеттер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жүйесі</w:t>
      </w:r>
      <w:proofErr w:type="spellEnd"/>
      <w:r w:rsidRPr="00DE345F">
        <w:rPr>
          <w:lang w:val="ru-RU"/>
        </w:rPr>
        <w:t xml:space="preserve">. Физика </w:t>
      </w:r>
      <w:proofErr w:type="spellStart"/>
      <w:r w:rsidRPr="00DE345F">
        <w:rPr>
          <w:lang w:val="ru-RU"/>
        </w:rPr>
        <w:t>пәні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оқушылардың</w:t>
      </w:r>
      <w:proofErr w:type="spellEnd"/>
      <w:r w:rsidRPr="00DE345F">
        <w:rPr>
          <w:lang w:val="ru-RU"/>
        </w:rPr>
        <w:t>:</w:t>
      </w:r>
      <w:r w:rsidRPr="00DE345F">
        <w:rPr>
          <w:lang w:val="ru-RU"/>
        </w:rPr>
        <w:br/>
        <w:t xml:space="preserve">- </w:t>
      </w:r>
      <w:proofErr w:type="spellStart"/>
      <w:r w:rsidRPr="00DE345F">
        <w:rPr>
          <w:lang w:val="ru-RU"/>
        </w:rPr>
        <w:t>жаратылыстану-ғылыми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сауаттылығын</w:t>
      </w:r>
      <w:proofErr w:type="spellEnd"/>
      <w:r w:rsidRPr="00DE345F">
        <w:rPr>
          <w:lang w:val="ru-RU"/>
        </w:rPr>
        <w:t>,</w:t>
      </w:r>
      <w:r w:rsidRPr="00DE345F">
        <w:rPr>
          <w:lang w:val="ru-RU"/>
        </w:rPr>
        <w:br/>
        <w:t xml:space="preserve">- </w:t>
      </w:r>
      <w:proofErr w:type="spellStart"/>
      <w:r w:rsidRPr="00DE345F">
        <w:rPr>
          <w:lang w:val="ru-RU"/>
        </w:rPr>
        <w:t>логикалық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ойлауын</w:t>
      </w:r>
      <w:proofErr w:type="spellEnd"/>
      <w:r w:rsidRPr="00DE345F">
        <w:rPr>
          <w:lang w:val="ru-RU"/>
        </w:rPr>
        <w:t>,</w:t>
      </w:r>
      <w:r w:rsidRPr="00DE345F">
        <w:rPr>
          <w:lang w:val="ru-RU"/>
        </w:rPr>
        <w:br/>
        <w:t xml:space="preserve">- </w:t>
      </w:r>
      <w:proofErr w:type="spellStart"/>
      <w:r w:rsidRPr="00DE345F">
        <w:rPr>
          <w:lang w:val="ru-RU"/>
        </w:rPr>
        <w:t>эксперименттік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дағдыларын</w:t>
      </w:r>
      <w:proofErr w:type="spellEnd"/>
      <w:r w:rsidRPr="00DE345F">
        <w:rPr>
          <w:lang w:val="ru-RU"/>
        </w:rPr>
        <w:t>,</w:t>
      </w:r>
      <w:r w:rsidRPr="00DE345F">
        <w:rPr>
          <w:lang w:val="ru-RU"/>
        </w:rPr>
        <w:br/>
        <w:t xml:space="preserve">- </w:t>
      </w:r>
      <w:proofErr w:type="spellStart"/>
      <w:r w:rsidRPr="00DE345F">
        <w:rPr>
          <w:lang w:val="ru-RU"/>
        </w:rPr>
        <w:t>сыни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тұрғыдан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ойлау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қабілетін</w:t>
      </w:r>
      <w:proofErr w:type="spellEnd"/>
      <w:r w:rsidRPr="00DE345F">
        <w:rPr>
          <w:lang w:val="ru-RU"/>
        </w:rPr>
        <w:t>,</w:t>
      </w:r>
      <w:r w:rsidRPr="00DE345F">
        <w:rPr>
          <w:lang w:val="ru-RU"/>
        </w:rPr>
        <w:br/>
        <w:t xml:space="preserve">- </w:t>
      </w:r>
      <w:proofErr w:type="spellStart"/>
      <w:r w:rsidRPr="00DE345F">
        <w:rPr>
          <w:lang w:val="ru-RU"/>
        </w:rPr>
        <w:t>экологиялық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экономикалық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мәдениетін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</w:t>
      </w:r>
      <w:proofErr w:type="gramStart"/>
      <w:r w:rsidRPr="00DE345F">
        <w:rPr>
          <w:lang w:val="ru-RU"/>
        </w:rPr>
        <w:t>алыптастыру</w:t>
      </w:r>
      <w:proofErr w:type="gramEnd"/>
      <w:r w:rsidRPr="00DE345F">
        <w:rPr>
          <w:lang w:val="ru-RU"/>
        </w:rPr>
        <w:t>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үлкен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әсер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етеді</w:t>
      </w:r>
      <w:proofErr w:type="spellEnd"/>
      <w:r w:rsidRPr="00DE345F">
        <w:rPr>
          <w:lang w:val="ru-RU"/>
        </w:rPr>
        <w:t>.</w:t>
      </w:r>
    </w:p>
    <w:p w:rsidR="00224FEC" w:rsidRPr="00DE345F" w:rsidRDefault="000E6972">
      <w:pPr>
        <w:pStyle w:val="21"/>
        <w:rPr>
          <w:lang w:val="ru-RU"/>
        </w:rPr>
      </w:pPr>
      <w:r w:rsidRPr="00DE345F">
        <w:rPr>
          <w:lang w:val="ru-RU"/>
        </w:rPr>
        <w:lastRenderedPageBreak/>
        <w:t xml:space="preserve">Физика </w:t>
      </w:r>
      <w:proofErr w:type="spellStart"/>
      <w:r w:rsidRPr="00DE345F">
        <w:rPr>
          <w:lang w:val="ru-RU"/>
        </w:rPr>
        <w:t>сабағында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дамыту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жолдары</w:t>
      </w:r>
      <w:proofErr w:type="spellEnd"/>
    </w:p>
    <w:p w:rsidR="00224FEC" w:rsidRPr="00DE345F" w:rsidRDefault="000E6972">
      <w:pPr>
        <w:pStyle w:val="31"/>
        <w:rPr>
          <w:lang w:val="ru-RU"/>
        </w:rPr>
      </w:pPr>
      <w:r w:rsidRPr="00DE345F">
        <w:rPr>
          <w:lang w:val="ru-RU"/>
        </w:rPr>
        <w:t xml:space="preserve">1. </w:t>
      </w:r>
      <w:proofErr w:type="spellStart"/>
      <w:r w:rsidRPr="00DE345F">
        <w:rPr>
          <w:lang w:val="ru-RU"/>
        </w:rPr>
        <w:t>Өмірмен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байланысты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тапсырмалар</w:t>
      </w:r>
      <w:proofErr w:type="spellEnd"/>
    </w:p>
    <w:p w:rsidR="00224FEC" w:rsidRPr="00DE345F" w:rsidRDefault="000E6972">
      <w:pPr>
        <w:rPr>
          <w:lang w:val="ru-RU"/>
        </w:rPr>
      </w:pPr>
      <w:proofErr w:type="spellStart"/>
      <w:r w:rsidRPr="00DE345F">
        <w:rPr>
          <w:lang w:val="ru-RU"/>
        </w:rPr>
        <w:t>Мысалы</w:t>
      </w:r>
      <w:proofErr w:type="spellEnd"/>
      <w:r w:rsidRPr="00DE345F">
        <w:rPr>
          <w:lang w:val="ru-RU"/>
        </w:rPr>
        <w:t xml:space="preserve">, «Электр </w:t>
      </w:r>
      <w:proofErr w:type="spellStart"/>
      <w:r w:rsidRPr="00DE345F">
        <w:rPr>
          <w:lang w:val="ru-RU"/>
        </w:rPr>
        <w:t>энергиясын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үнемдеу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жолдары</w:t>
      </w:r>
      <w:proofErr w:type="spellEnd"/>
      <w:r w:rsidRPr="00DE345F">
        <w:rPr>
          <w:lang w:val="ru-RU"/>
        </w:rPr>
        <w:t xml:space="preserve">», «Архимед </w:t>
      </w:r>
      <w:proofErr w:type="spellStart"/>
      <w:r w:rsidRPr="00DE345F">
        <w:rPr>
          <w:lang w:val="ru-RU"/>
        </w:rPr>
        <w:t>заңы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және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жүзу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құралдары</w:t>
      </w:r>
      <w:proofErr w:type="spellEnd"/>
      <w:r w:rsidRPr="00DE345F">
        <w:rPr>
          <w:lang w:val="ru-RU"/>
        </w:rPr>
        <w:t>», «</w:t>
      </w:r>
      <w:proofErr w:type="spellStart"/>
      <w:r w:rsidRPr="00DE345F">
        <w:rPr>
          <w:lang w:val="ru-RU"/>
        </w:rPr>
        <w:t>Механикалық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қозғалыс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тұрмыста</w:t>
      </w:r>
      <w:proofErr w:type="spellEnd"/>
      <w:r w:rsidRPr="00DE345F">
        <w:rPr>
          <w:lang w:val="ru-RU"/>
        </w:rPr>
        <w:t xml:space="preserve">» </w:t>
      </w:r>
      <w:proofErr w:type="spellStart"/>
      <w:r w:rsidRPr="00DE345F">
        <w:rPr>
          <w:lang w:val="ru-RU"/>
        </w:rPr>
        <w:t>сияқты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тақырыптар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арқылы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білімін</w:t>
      </w:r>
      <w:proofErr w:type="spellEnd"/>
      <w:r w:rsidRPr="00DE345F">
        <w:rPr>
          <w:lang w:val="ru-RU"/>
        </w:rPr>
        <w:t xml:space="preserve"> </w:t>
      </w:r>
      <w:proofErr w:type="spellStart"/>
      <w:proofErr w:type="gramStart"/>
      <w:r w:rsidRPr="00DE345F">
        <w:rPr>
          <w:lang w:val="ru-RU"/>
        </w:rPr>
        <w:t>на</w:t>
      </w:r>
      <w:proofErr w:type="gramEnd"/>
      <w:r w:rsidRPr="00DE345F">
        <w:rPr>
          <w:lang w:val="ru-RU"/>
        </w:rPr>
        <w:t>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өмірмен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байланыстыра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алады</w:t>
      </w:r>
      <w:proofErr w:type="spellEnd"/>
      <w:r w:rsidRPr="00DE345F">
        <w:rPr>
          <w:lang w:val="ru-RU"/>
        </w:rPr>
        <w:t>.</w:t>
      </w:r>
      <w:r w:rsidRPr="00DE345F">
        <w:rPr>
          <w:lang w:val="ru-RU"/>
        </w:rPr>
        <w:br/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Мысал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тапсырма</w:t>
      </w:r>
      <w:proofErr w:type="spellEnd"/>
      <w:r w:rsidRPr="00DE345F">
        <w:rPr>
          <w:lang w:val="ru-RU"/>
        </w:rPr>
        <w:t>:</w:t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Тапсырма</w:t>
      </w:r>
      <w:proofErr w:type="spellEnd"/>
      <w:r w:rsidRPr="00DE345F">
        <w:rPr>
          <w:lang w:val="ru-RU"/>
        </w:rPr>
        <w:t xml:space="preserve">: </w:t>
      </w:r>
      <w:proofErr w:type="spellStart"/>
      <w:r w:rsidRPr="00DE345F">
        <w:rPr>
          <w:lang w:val="ru-RU"/>
        </w:rPr>
        <w:t>Үйдегі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тұрмыстық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техникалардың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қуатын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зерттеп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айына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қанша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электр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энергиясы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тұтынатынын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анықтаңыз</w:t>
      </w:r>
      <w:proofErr w:type="spellEnd"/>
      <w:r w:rsidRPr="00DE345F">
        <w:rPr>
          <w:lang w:val="ru-RU"/>
        </w:rPr>
        <w:t>.</w:t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Шешімі</w:t>
      </w:r>
      <w:proofErr w:type="spellEnd"/>
      <w:r w:rsidRPr="00DE345F">
        <w:rPr>
          <w:lang w:val="ru-RU"/>
        </w:rPr>
        <w:t xml:space="preserve">: </w:t>
      </w:r>
      <w:r>
        <w:t>P</w:t>
      </w:r>
      <w:r w:rsidRPr="00DE345F">
        <w:rPr>
          <w:lang w:val="ru-RU"/>
        </w:rPr>
        <w:t xml:space="preserve"> = 1000 Вт × 3 </w:t>
      </w:r>
      <w:proofErr w:type="spellStart"/>
      <w:r w:rsidRPr="00DE345F">
        <w:rPr>
          <w:lang w:val="ru-RU"/>
        </w:rPr>
        <w:t>сағ</w:t>
      </w:r>
      <w:proofErr w:type="spellEnd"/>
      <w:r w:rsidRPr="00DE345F">
        <w:rPr>
          <w:lang w:val="ru-RU"/>
        </w:rPr>
        <w:t xml:space="preserve"> × 30 </w:t>
      </w:r>
      <w:proofErr w:type="spellStart"/>
      <w:r w:rsidRPr="00DE345F">
        <w:rPr>
          <w:lang w:val="ru-RU"/>
        </w:rPr>
        <w:t>күн</w:t>
      </w:r>
      <w:proofErr w:type="spellEnd"/>
      <w:r w:rsidRPr="00DE345F">
        <w:rPr>
          <w:lang w:val="ru-RU"/>
        </w:rPr>
        <w:t xml:space="preserve"> → </w:t>
      </w:r>
      <w:r>
        <w:t>E</w:t>
      </w:r>
      <w:r w:rsidRPr="00DE345F">
        <w:rPr>
          <w:lang w:val="ru-RU"/>
        </w:rPr>
        <w:t xml:space="preserve"> = 90 </w:t>
      </w:r>
      <w:proofErr w:type="spellStart"/>
      <w:r w:rsidRPr="00DE345F">
        <w:rPr>
          <w:lang w:val="ru-RU"/>
        </w:rPr>
        <w:t>кВт·сағ</w:t>
      </w:r>
      <w:proofErr w:type="spellEnd"/>
      <w:r w:rsidRPr="00DE345F">
        <w:rPr>
          <w:lang w:val="ru-RU"/>
        </w:rPr>
        <w:t>.</w:t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Қорытынды</w:t>
      </w:r>
      <w:proofErr w:type="spellEnd"/>
      <w:r w:rsidRPr="00DE345F">
        <w:rPr>
          <w:lang w:val="ru-RU"/>
        </w:rPr>
        <w:t xml:space="preserve">: </w:t>
      </w:r>
      <w:proofErr w:type="spellStart"/>
      <w:r w:rsidRPr="00DE345F">
        <w:rPr>
          <w:lang w:val="ru-RU"/>
        </w:rPr>
        <w:t>Энергияны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үнемдеу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үшін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қандай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шаралар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</w:t>
      </w:r>
      <w:proofErr w:type="gramStart"/>
      <w:r w:rsidRPr="00DE345F">
        <w:rPr>
          <w:lang w:val="ru-RU"/>
        </w:rPr>
        <w:t>олдану</w:t>
      </w:r>
      <w:proofErr w:type="gramEnd"/>
      <w:r w:rsidRPr="00DE345F">
        <w:rPr>
          <w:lang w:val="ru-RU"/>
        </w:rPr>
        <w:t>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болады</w:t>
      </w:r>
      <w:proofErr w:type="spellEnd"/>
      <w:r w:rsidRPr="00DE345F">
        <w:rPr>
          <w:lang w:val="ru-RU"/>
        </w:rPr>
        <w:t>?</w:t>
      </w:r>
    </w:p>
    <w:p w:rsidR="00224FEC" w:rsidRPr="00DE345F" w:rsidRDefault="000E6972">
      <w:pPr>
        <w:pStyle w:val="31"/>
        <w:rPr>
          <w:lang w:val="ru-RU"/>
        </w:rPr>
      </w:pPr>
      <w:r w:rsidRPr="00DE345F">
        <w:rPr>
          <w:lang w:val="ru-RU"/>
        </w:rPr>
        <w:t xml:space="preserve">2. </w:t>
      </w:r>
      <w:proofErr w:type="spellStart"/>
      <w:r w:rsidRPr="00DE345F">
        <w:rPr>
          <w:lang w:val="ru-RU"/>
        </w:rPr>
        <w:t>Зертханалық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және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практикалық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жұмыстар</w:t>
      </w:r>
      <w:proofErr w:type="spellEnd"/>
    </w:p>
    <w:p w:rsidR="00224FEC" w:rsidRPr="00DE345F" w:rsidRDefault="000E6972">
      <w:pPr>
        <w:rPr>
          <w:lang w:val="ru-RU"/>
        </w:rPr>
      </w:pPr>
      <w:proofErr w:type="spellStart"/>
      <w:r w:rsidRPr="00DE345F">
        <w:rPr>
          <w:lang w:val="ru-RU"/>
        </w:rPr>
        <w:t>Зертханалық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жұмыстар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арқылы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оқушылар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физикалық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құбылыстарды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бақылап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өлшеп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нақты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қорытынды</w:t>
      </w:r>
      <w:proofErr w:type="spellEnd"/>
      <w:r w:rsidRPr="00DE345F">
        <w:rPr>
          <w:lang w:val="ru-RU"/>
        </w:rPr>
        <w:t xml:space="preserve"> </w:t>
      </w:r>
      <w:proofErr w:type="spellStart"/>
      <w:proofErr w:type="gramStart"/>
      <w:r w:rsidRPr="00DE345F">
        <w:rPr>
          <w:lang w:val="ru-RU"/>
        </w:rPr>
        <w:t>жасау</w:t>
      </w:r>
      <w:proofErr w:type="gramEnd"/>
      <w:r w:rsidRPr="00DE345F">
        <w:rPr>
          <w:lang w:val="ru-RU"/>
        </w:rPr>
        <w:t>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дағдыланады</w:t>
      </w:r>
      <w:proofErr w:type="spellEnd"/>
      <w:r w:rsidRPr="00DE345F">
        <w:rPr>
          <w:lang w:val="ru-RU"/>
        </w:rPr>
        <w:t xml:space="preserve">. </w:t>
      </w:r>
      <w:proofErr w:type="spellStart"/>
      <w:r w:rsidRPr="00DE345F">
        <w:rPr>
          <w:lang w:val="ru-RU"/>
        </w:rPr>
        <w:t>Бұл</w:t>
      </w:r>
      <w:proofErr w:type="spellEnd"/>
      <w:r w:rsidRPr="00DE345F">
        <w:rPr>
          <w:lang w:val="ru-RU"/>
        </w:rPr>
        <w:t xml:space="preserve"> – </w:t>
      </w:r>
      <w:proofErr w:type="spellStart"/>
      <w:r w:rsidRPr="00DE345F">
        <w:rPr>
          <w:lang w:val="ru-RU"/>
        </w:rPr>
        <w:t>жаратылыстан</w:t>
      </w:r>
      <w:proofErr w:type="gramStart"/>
      <w:r w:rsidRPr="00DE345F">
        <w:rPr>
          <w:lang w:val="ru-RU"/>
        </w:rPr>
        <w:t>у-</w:t>
      </w:r>
      <w:proofErr w:type="gramEnd"/>
      <w:r w:rsidRPr="00DE345F">
        <w:rPr>
          <w:lang w:val="ru-RU"/>
        </w:rPr>
        <w:t>ғылыми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сауаттылықтың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негізі</w:t>
      </w:r>
      <w:proofErr w:type="spellEnd"/>
      <w:r w:rsidRPr="00DE345F">
        <w:rPr>
          <w:lang w:val="ru-RU"/>
        </w:rPr>
        <w:t>.</w:t>
      </w:r>
    </w:p>
    <w:p w:rsidR="00224FEC" w:rsidRPr="00DE345F" w:rsidRDefault="000E6972">
      <w:pPr>
        <w:pStyle w:val="31"/>
        <w:rPr>
          <w:lang w:val="ru-RU"/>
        </w:rPr>
      </w:pPr>
      <w:r w:rsidRPr="00DE345F">
        <w:rPr>
          <w:lang w:val="ru-RU"/>
        </w:rPr>
        <w:t xml:space="preserve">3. </w:t>
      </w:r>
      <w:proofErr w:type="spellStart"/>
      <w:r w:rsidRPr="00DE345F">
        <w:rPr>
          <w:lang w:val="ru-RU"/>
        </w:rPr>
        <w:t>Жобалық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жұмыстар</w:t>
      </w:r>
      <w:proofErr w:type="spellEnd"/>
    </w:p>
    <w:p w:rsidR="00224FEC" w:rsidRPr="00DE345F" w:rsidRDefault="000E6972">
      <w:pPr>
        <w:rPr>
          <w:lang w:val="ru-RU"/>
        </w:rPr>
      </w:pPr>
      <w:proofErr w:type="spellStart"/>
      <w:r w:rsidRPr="00DE345F">
        <w:rPr>
          <w:lang w:val="ru-RU"/>
        </w:rPr>
        <w:t>Оқушылардың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шығармашылығын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ізденімпаздығын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арттыру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үшін</w:t>
      </w:r>
      <w:proofErr w:type="spellEnd"/>
      <w:r w:rsidRPr="00DE345F">
        <w:rPr>
          <w:lang w:val="ru-RU"/>
        </w:rPr>
        <w:t xml:space="preserve"> «Мини-</w:t>
      </w:r>
      <w:proofErr w:type="spellStart"/>
      <w:r w:rsidRPr="00DE345F">
        <w:rPr>
          <w:lang w:val="ru-RU"/>
        </w:rPr>
        <w:t>жоба</w:t>
      </w:r>
      <w:proofErr w:type="spellEnd"/>
      <w:r w:rsidRPr="00DE345F">
        <w:rPr>
          <w:lang w:val="ru-RU"/>
        </w:rPr>
        <w:t xml:space="preserve">» </w:t>
      </w:r>
      <w:proofErr w:type="spellStart"/>
      <w:r w:rsidRPr="00DE345F">
        <w:rPr>
          <w:lang w:val="ru-RU"/>
        </w:rPr>
        <w:t>немесе</w:t>
      </w:r>
      <w:proofErr w:type="spellEnd"/>
      <w:r w:rsidRPr="00DE345F">
        <w:rPr>
          <w:lang w:val="ru-RU"/>
        </w:rPr>
        <w:t xml:space="preserve"> «</w:t>
      </w:r>
      <w:r>
        <w:t>STEM</w:t>
      </w:r>
      <w:r w:rsidRPr="00DE345F">
        <w:rPr>
          <w:lang w:val="ru-RU"/>
        </w:rPr>
        <w:t>-</w:t>
      </w:r>
      <w:proofErr w:type="spellStart"/>
      <w:r w:rsidRPr="00DE345F">
        <w:rPr>
          <w:lang w:val="ru-RU"/>
        </w:rPr>
        <w:t>жоба</w:t>
      </w:r>
      <w:proofErr w:type="spellEnd"/>
      <w:r w:rsidRPr="00DE345F">
        <w:rPr>
          <w:lang w:val="ru-RU"/>
        </w:rPr>
        <w:t xml:space="preserve">» </w:t>
      </w:r>
      <w:proofErr w:type="spellStart"/>
      <w:r w:rsidRPr="00DE345F">
        <w:rPr>
          <w:lang w:val="ru-RU"/>
        </w:rPr>
        <w:t>әдістерін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қолдану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тиімді</w:t>
      </w:r>
      <w:proofErr w:type="spellEnd"/>
      <w:r w:rsidRPr="00DE345F">
        <w:rPr>
          <w:lang w:val="ru-RU"/>
        </w:rPr>
        <w:t>.</w:t>
      </w:r>
      <w:r w:rsidRPr="00DE345F">
        <w:rPr>
          <w:lang w:val="ru-RU"/>
        </w:rPr>
        <w:br/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Жоба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мысалы</w:t>
      </w:r>
      <w:proofErr w:type="spellEnd"/>
      <w:r w:rsidRPr="00DE345F">
        <w:rPr>
          <w:lang w:val="ru-RU"/>
        </w:rPr>
        <w:t>:</w:t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Тақырып</w:t>
      </w:r>
      <w:proofErr w:type="spellEnd"/>
      <w:r w:rsidRPr="00DE345F">
        <w:rPr>
          <w:lang w:val="ru-RU"/>
        </w:rPr>
        <w:t>: «</w:t>
      </w:r>
      <w:proofErr w:type="spellStart"/>
      <w:r w:rsidRPr="00DE345F">
        <w:rPr>
          <w:lang w:val="ru-RU"/>
        </w:rPr>
        <w:t>Қалдықсыз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болашақ</w:t>
      </w:r>
      <w:proofErr w:type="spellEnd"/>
      <w:r w:rsidRPr="00DE345F">
        <w:rPr>
          <w:lang w:val="ru-RU"/>
        </w:rPr>
        <w:t xml:space="preserve">: </w:t>
      </w:r>
      <w:proofErr w:type="spellStart"/>
      <w:r w:rsidRPr="00DE345F">
        <w:rPr>
          <w:lang w:val="ru-RU"/>
        </w:rPr>
        <w:t>күн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энергиясын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пайдалану</w:t>
      </w:r>
      <w:proofErr w:type="spellEnd"/>
      <w:r w:rsidRPr="00DE345F">
        <w:rPr>
          <w:lang w:val="ru-RU"/>
        </w:rPr>
        <w:t>».</w:t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Мақсаты</w:t>
      </w:r>
      <w:proofErr w:type="spellEnd"/>
      <w:r w:rsidRPr="00DE345F">
        <w:rPr>
          <w:lang w:val="ru-RU"/>
        </w:rPr>
        <w:t xml:space="preserve">: </w:t>
      </w:r>
      <w:proofErr w:type="spellStart"/>
      <w:r w:rsidRPr="00DE345F">
        <w:rPr>
          <w:lang w:val="ru-RU"/>
        </w:rPr>
        <w:t>Күн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панелі</w:t>
      </w:r>
      <w:proofErr w:type="gramStart"/>
      <w:r w:rsidRPr="00DE345F">
        <w:rPr>
          <w:lang w:val="ru-RU"/>
        </w:rPr>
        <w:t>нің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</w:t>
      </w:r>
      <w:proofErr w:type="gramEnd"/>
      <w:r w:rsidRPr="00DE345F">
        <w:rPr>
          <w:lang w:val="ru-RU"/>
        </w:rPr>
        <w:t>ұмыс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принципін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зерттеп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макетін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жасау</w:t>
      </w:r>
      <w:proofErr w:type="spellEnd"/>
      <w:r w:rsidRPr="00DE345F">
        <w:rPr>
          <w:lang w:val="ru-RU"/>
        </w:rPr>
        <w:t>.</w:t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Нәтиже</w:t>
      </w:r>
      <w:proofErr w:type="spellEnd"/>
      <w:r w:rsidRPr="00DE345F">
        <w:rPr>
          <w:lang w:val="ru-RU"/>
        </w:rPr>
        <w:t xml:space="preserve">: </w:t>
      </w:r>
      <w:proofErr w:type="spellStart"/>
      <w:r w:rsidRPr="00DE345F">
        <w:rPr>
          <w:lang w:val="ru-RU"/>
        </w:rPr>
        <w:t>Экологиялық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</w:t>
      </w:r>
      <w:proofErr w:type="spellEnd"/>
      <w:r w:rsidRPr="00DE345F">
        <w:rPr>
          <w:lang w:val="ru-RU"/>
        </w:rPr>
        <w:t xml:space="preserve"> пен </w:t>
      </w:r>
      <w:proofErr w:type="spellStart"/>
      <w:r w:rsidRPr="00DE345F">
        <w:rPr>
          <w:lang w:val="ru-RU"/>
        </w:rPr>
        <w:t>ғылыми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ойлау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дағдысы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дамиды</w:t>
      </w:r>
      <w:proofErr w:type="spellEnd"/>
      <w:r w:rsidRPr="00DE345F">
        <w:rPr>
          <w:lang w:val="ru-RU"/>
        </w:rPr>
        <w:t>.</w:t>
      </w:r>
    </w:p>
    <w:p w:rsidR="00224FEC" w:rsidRPr="00DE345F" w:rsidRDefault="000E6972">
      <w:pPr>
        <w:pStyle w:val="31"/>
        <w:rPr>
          <w:lang w:val="ru-RU"/>
        </w:rPr>
      </w:pPr>
      <w:r w:rsidRPr="00DE345F">
        <w:rPr>
          <w:lang w:val="ru-RU"/>
        </w:rPr>
        <w:t xml:space="preserve">4. </w:t>
      </w:r>
      <w:r>
        <w:t>PISA</w:t>
      </w:r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үлгісіндегі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тапсырмалар</w:t>
      </w:r>
      <w:proofErr w:type="spellEnd"/>
    </w:p>
    <w:p w:rsidR="00224FEC" w:rsidRPr="00DE345F" w:rsidRDefault="000E6972">
      <w:pPr>
        <w:rPr>
          <w:lang w:val="ru-RU"/>
        </w:rPr>
      </w:pPr>
      <w:proofErr w:type="spellStart"/>
      <w:r w:rsidRPr="00DE345F">
        <w:rPr>
          <w:lang w:val="ru-RU"/>
        </w:rPr>
        <w:t>Халықаралық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зерттеулерге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сай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құрастырылған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тапсырмалар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оқушыны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нақты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жағ</w:t>
      </w:r>
      <w:proofErr w:type="gramStart"/>
      <w:r w:rsidRPr="00DE345F">
        <w:rPr>
          <w:lang w:val="ru-RU"/>
        </w:rPr>
        <w:t>дай</w:t>
      </w:r>
      <w:proofErr w:type="gramEnd"/>
      <w:r w:rsidRPr="00DE345F">
        <w:rPr>
          <w:lang w:val="ru-RU"/>
        </w:rPr>
        <w:t>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бейімдеуге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мүмкіндік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береді</w:t>
      </w:r>
      <w:proofErr w:type="spellEnd"/>
      <w:r w:rsidRPr="00DE345F">
        <w:rPr>
          <w:lang w:val="ru-RU"/>
        </w:rPr>
        <w:t>.</w:t>
      </w:r>
      <w:r w:rsidRPr="00DE345F">
        <w:rPr>
          <w:lang w:val="ru-RU"/>
        </w:rPr>
        <w:br/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Мысал</w:t>
      </w:r>
      <w:proofErr w:type="spellEnd"/>
      <w:r w:rsidRPr="00DE345F">
        <w:rPr>
          <w:lang w:val="ru-RU"/>
        </w:rPr>
        <w:t>:</w:t>
      </w:r>
      <w:r w:rsidRPr="00DE345F">
        <w:rPr>
          <w:lang w:val="ru-RU"/>
        </w:rPr>
        <w:br/>
        <w:t xml:space="preserve">Ситуация: Лифт </w:t>
      </w:r>
      <w:proofErr w:type="spellStart"/>
      <w:r w:rsidRPr="00DE345F">
        <w:rPr>
          <w:lang w:val="ru-RU"/>
        </w:rPr>
        <w:t>кабинасындағы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салмақ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өзгерісін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зерттеу</w:t>
      </w:r>
      <w:proofErr w:type="spellEnd"/>
      <w:r w:rsidRPr="00DE345F">
        <w:rPr>
          <w:lang w:val="ru-RU"/>
        </w:rPr>
        <w:t>.</w:t>
      </w:r>
      <w:r w:rsidRPr="00DE345F">
        <w:rPr>
          <w:lang w:val="ru-RU"/>
        </w:rPr>
        <w:br/>
      </w:r>
      <w:proofErr w:type="spellStart"/>
      <w:r w:rsidRPr="00DE345F">
        <w:rPr>
          <w:lang w:val="ru-RU"/>
        </w:rPr>
        <w:t>Сұрақ</w:t>
      </w:r>
      <w:proofErr w:type="spellEnd"/>
      <w:r w:rsidRPr="00DE345F">
        <w:rPr>
          <w:lang w:val="ru-RU"/>
        </w:rPr>
        <w:t xml:space="preserve">: Лифт </w:t>
      </w:r>
      <w:proofErr w:type="spellStart"/>
      <w:r w:rsidRPr="00DE345F">
        <w:rPr>
          <w:lang w:val="ru-RU"/>
        </w:rPr>
        <w:t>жоғары</w:t>
      </w:r>
      <w:proofErr w:type="spellEnd"/>
      <w:r w:rsidRPr="00DE345F">
        <w:rPr>
          <w:lang w:val="ru-RU"/>
        </w:rPr>
        <w:t xml:space="preserve"> </w:t>
      </w:r>
      <w:proofErr w:type="spellStart"/>
      <w:proofErr w:type="gramStart"/>
      <w:r w:rsidRPr="00DE345F">
        <w:rPr>
          <w:lang w:val="ru-RU"/>
        </w:rPr>
        <w:t>к</w:t>
      </w:r>
      <w:proofErr w:type="gramEnd"/>
      <w:r w:rsidRPr="00DE345F">
        <w:rPr>
          <w:lang w:val="ru-RU"/>
        </w:rPr>
        <w:t>өтерілгенде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адамның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салмағы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қалай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өзгереді</w:t>
      </w:r>
      <w:proofErr w:type="spellEnd"/>
      <w:r w:rsidRPr="00DE345F">
        <w:rPr>
          <w:lang w:val="ru-RU"/>
        </w:rPr>
        <w:t xml:space="preserve">? </w:t>
      </w:r>
      <w:proofErr w:type="spellStart"/>
      <w:r w:rsidRPr="00DE345F">
        <w:rPr>
          <w:lang w:val="ru-RU"/>
        </w:rPr>
        <w:t>Неліктен</w:t>
      </w:r>
      <w:proofErr w:type="spellEnd"/>
      <w:r w:rsidRPr="00DE345F">
        <w:rPr>
          <w:lang w:val="ru-RU"/>
        </w:rPr>
        <w:t>?</w:t>
      </w:r>
    </w:p>
    <w:p w:rsidR="00224FEC" w:rsidRPr="00DE345F" w:rsidRDefault="000E6972">
      <w:pPr>
        <w:pStyle w:val="21"/>
        <w:rPr>
          <w:lang w:val="ru-RU"/>
        </w:rPr>
      </w:pPr>
      <w:proofErr w:type="spellStart"/>
      <w:r w:rsidRPr="00DE345F">
        <w:rPr>
          <w:lang w:val="ru-RU"/>
        </w:rPr>
        <w:t>Қорытынды</w:t>
      </w:r>
      <w:proofErr w:type="spellEnd"/>
    </w:p>
    <w:p w:rsidR="00224FEC" w:rsidRPr="00DE345F" w:rsidRDefault="000E6972">
      <w:pPr>
        <w:rPr>
          <w:lang w:val="ru-RU"/>
        </w:rPr>
      </w:pPr>
      <w:r w:rsidRPr="00DE345F">
        <w:rPr>
          <w:lang w:val="ru-RU"/>
        </w:rPr>
        <w:t xml:space="preserve">Физика </w:t>
      </w:r>
      <w:proofErr w:type="spellStart"/>
      <w:r w:rsidRPr="00DE345F">
        <w:rPr>
          <w:lang w:val="ru-RU"/>
        </w:rPr>
        <w:t>сабағында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функционалдық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дамыту</w:t>
      </w:r>
      <w:proofErr w:type="spellEnd"/>
      <w:r w:rsidRPr="00DE345F">
        <w:rPr>
          <w:lang w:val="ru-RU"/>
        </w:rPr>
        <w:t xml:space="preserve"> – </w:t>
      </w:r>
      <w:proofErr w:type="spellStart"/>
      <w:r w:rsidRPr="00DE345F">
        <w:rPr>
          <w:lang w:val="ru-RU"/>
        </w:rPr>
        <w:t>оқушыны</w:t>
      </w:r>
      <w:proofErr w:type="spellEnd"/>
      <w:r w:rsidRPr="00DE345F">
        <w:rPr>
          <w:lang w:val="ru-RU"/>
        </w:rPr>
        <w:t xml:space="preserve"> тек </w:t>
      </w:r>
      <w:proofErr w:type="spellStart"/>
      <w:proofErr w:type="gramStart"/>
      <w:r w:rsidRPr="00DE345F">
        <w:rPr>
          <w:lang w:val="ru-RU"/>
        </w:rPr>
        <w:t>п</w:t>
      </w:r>
      <w:proofErr w:type="gramEnd"/>
      <w:r w:rsidRPr="00DE345F">
        <w:rPr>
          <w:lang w:val="ru-RU"/>
        </w:rPr>
        <w:t>ән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мазмұнын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меңгерткеннен</w:t>
      </w:r>
      <w:proofErr w:type="spellEnd"/>
      <w:r w:rsidRPr="00DE345F">
        <w:rPr>
          <w:lang w:val="ru-RU"/>
        </w:rPr>
        <w:t xml:space="preserve"> де </w:t>
      </w:r>
      <w:proofErr w:type="spellStart"/>
      <w:r w:rsidRPr="00DE345F">
        <w:rPr>
          <w:lang w:val="ru-RU"/>
        </w:rPr>
        <w:t>маңызды</w:t>
      </w:r>
      <w:proofErr w:type="spellEnd"/>
      <w:r w:rsidRPr="00DE345F">
        <w:rPr>
          <w:lang w:val="ru-RU"/>
        </w:rPr>
        <w:t xml:space="preserve">. </w:t>
      </w:r>
      <w:proofErr w:type="spellStart"/>
      <w:r w:rsidRPr="00DE345F">
        <w:rPr>
          <w:lang w:val="ru-RU"/>
        </w:rPr>
        <w:t>Өмірлік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маңызы</w:t>
      </w:r>
      <w:proofErr w:type="spellEnd"/>
      <w:r w:rsidRPr="00DE345F">
        <w:rPr>
          <w:lang w:val="ru-RU"/>
        </w:rPr>
        <w:t xml:space="preserve"> бар </w:t>
      </w:r>
      <w:proofErr w:type="spellStart"/>
      <w:r w:rsidRPr="00DE345F">
        <w:rPr>
          <w:lang w:val="ru-RU"/>
        </w:rPr>
        <w:t>білім</w:t>
      </w:r>
      <w:proofErr w:type="spellEnd"/>
      <w:r w:rsidRPr="00DE345F">
        <w:rPr>
          <w:lang w:val="ru-RU"/>
        </w:rPr>
        <w:t xml:space="preserve"> мен </w:t>
      </w:r>
      <w:proofErr w:type="spellStart"/>
      <w:r w:rsidRPr="00DE345F">
        <w:rPr>
          <w:lang w:val="ru-RU"/>
        </w:rPr>
        <w:t>білік</w:t>
      </w:r>
      <w:proofErr w:type="spellEnd"/>
      <w:r w:rsidRPr="00DE345F">
        <w:rPr>
          <w:lang w:val="ru-RU"/>
        </w:rPr>
        <w:t xml:space="preserve"> – ХХІ </w:t>
      </w:r>
      <w:proofErr w:type="spellStart"/>
      <w:r w:rsidRPr="00DE345F">
        <w:rPr>
          <w:lang w:val="ru-RU"/>
        </w:rPr>
        <w:t>ғасыр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оқушысының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басты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қажеттілігі</w:t>
      </w:r>
      <w:proofErr w:type="spellEnd"/>
      <w:r w:rsidRPr="00DE345F">
        <w:rPr>
          <w:lang w:val="ru-RU"/>
        </w:rPr>
        <w:t xml:space="preserve">. </w:t>
      </w:r>
      <w:proofErr w:type="spellStart"/>
      <w:r w:rsidRPr="00DE345F">
        <w:rPr>
          <w:lang w:val="ru-RU"/>
        </w:rPr>
        <w:t>Сондықтан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мұғалім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сабақты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оқушыға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мағынасы</w:t>
      </w:r>
      <w:proofErr w:type="spellEnd"/>
      <w:r w:rsidRPr="00DE345F">
        <w:rPr>
          <w:lang w:val="ru-RU"/>
        </w:rPr>
        <w:t xml:space="preserve"> бар, </w:t>
      </w:r>
      <w:proofErr w:type="spellStart"/>
      <w:r w:rsidRPr="00DE345F">
        <w:rPr>
          <w:lang w:val="ru-RU"/>
        </w:rPr>
        <w:t>қызықты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өмірмен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байланысты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етіп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ұйымдастырса</w:t>
      </w:r>
      <w:proofErr w:type="spellEnd"/>
      <w:r w:rsidRPr="00DE345F">
        <w:rPr>
          <w:lang w:val="ru-RU"/>
        </w:rPr>
        <w:t xml:space="preserve">, </w:t>
      </w:r>
      <w:proofErr w:type="spellStart"/>
      <w:r w:rsidRPr="00DE345F">
        <w:rPr>
          <w:lang w:val="ru-RU"/>
        </w:rPr>
        <w:t>нәтижелі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</w:t>
      </w:r>
      <w:proofErr w:type="gramStart"/>
      <w:r w:rsidRPr="00DE345F">
        <w:rPr>
          <w:lang w:val="ru-RU"/>
        </w:rPr>
        <w:t>л</w:t>
      </w:r>
      <w:proofErr w:type="gramEnd"/>
      <w:r w:rsidRPr="00DE345F">
        <w:rPr>
          <w:lang w:val="ru-RU"/>
        </w:rPr>
        <w:t>ім</w:t>
      </w:r>
      <w:proofErr w:type="spellEnd"/>
      <w:r w:rsidRPr="00DE345F">
        <w:rPr>
          <w:lang w:val="ru-RU"/>
        </w:rPr>
        <w:t xml:space="preserve"> беру </w:t>
      </w:r>
      <w:proofErr w:type="spellStart"/>
      <w:r w:rsidRPr="00DE345F">
        <w:rPr>
          <w:lang w:val="ru-RU"/>
        </w:rPr>
        <w:t>үдерісі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жүзеге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асады</w:t>
      </w:r>
      <w:proofErr w:type="spellEnd"/>
      <w:r w:rsidRPr="00DE345F">
        <w:rPr>
          <w:lang w:val="ru-RU"/>
        </w:rPr>
        <w:t>.</w:t>
      </w:r>
    </w:p>
    <w:p w:rsidR="00224FEC" w:rsidRPr="00DE345F" w:rsidRDefault="000E6972">
      <w:pPr>
        <w:pStyle w:val="21"/>
        <w:rPr>
          <w:lang w:val="ru-RU"/>
        </w:rPr>
      </w:pPr>
      <w:proofErr w:type="spellStart"/>
      <w:r w:rsidRPr="00DE345F">
        <w:rPr>
          <w:lang w:val="ru-RU"/>
        </w:rPr>
        <w:lastRenderedPageBreak/>
        <w:t>Пайдаланылған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әдебиеттер</w:t>
      </w:r>
      <w:proofErr w:type="spellEnd"/>
    </w:p>
    <w:p w:rsidR="00224FEC" w:rsidRDefault="000E6972">
      <w:r w:rsidRPr="00DE345F">
        <w:rPr>
          <w:lang w:val="ru-RU"/>
        </w:rPr>
        <w:t xml:space="preserve">1. </w:t>
      </w:r>
      <w:proofErr w:type="spellStart"/>
      <w:r w:rsidRPr="00DE345F">
        <w:rPr>
          <w:lang w:val="ru-RU"/>
        </w:rPr>
        <w:t>Қазақстан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Республикасы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Президентінің</w:t>
      </w:r>
      <w:proofErr w:type="spellEnd"/>
      <w:r w:rsidRPr="00DE345F">
        <w:rPr>
          <w:lang w:val="ru-RU"/>
        </w:rPr>
        <w:t xml:space="preserve"> «</w:t>
      </w:r>
      <w:proofErr w:type="spellStart"/>
      <w:r w:rsidRPr="00DE345F">
        <w:rPr>
          <w:lang w:val="ru-RU"/>
        </w:rPr>
        <w:t>Бі</w:t>
      </w:r>
      <w:proofErr w:type="gramStart"/>
      <w:r w:rsidRPr="00DE345F">
        <w:rPr>
          <w:lang w:val="ru-RU"/>
        </w:rPr>
        <w:t>л</w:t>
      </w:r>
      <w:proofErr w:type="gramEnd"/>
      <w:r w:rsidRPr="00DE345F">
        <w:rPr>
          <w:lang w:val="ru-RU"/>
        </w:rPr>
        <w:t>імді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ұлт</w:t>
      </w:r>
      <w:proofErr w:type="spellEnd"/>
      <w:r w:rsidRPr="00DE345F">
        <w:rPr>
          <w:lang w:val="ru-RU"/>
        </w:rPr>
        <w:t xml:space="preserve">» </w:t>
      </w:r>
      <w:proofErr w:type="spellStart"/>
      <w:r w:rsidRPr="00DE345F">
        <w:rPr>
          <w:lang w:val="ru-RU"/>
        </w:rPr>
        <w:t>сапалы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</w:t>
      </w:r>
      <w:proofErr w:type="spellEnd"/>
      <w:r w:rsidRPr="00DE345F">
        <w:rPr>
          <w:lang w:val="ru-RU"/>
        </w:rPr>
        <w:t xml:space="preserve"> беру </w:t>
      </w:r>
      <w:proofErr w:type="spellStart"/>
      <w:r w:rsidRPr="00DE345F">
        <w:rPr>
          <w:lang w:val="ru-RU"/>
        </w:rPr>
        <w:t>ұлттық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жобасы</w:t>
      </w:r>
      <w:proofErr w:type="spellEnd"/>
      <w:r w:rsidRPr="00DE345F">
        <w:rPr>
          <w:lang w:val="ru-RU"/>
        </w:rPr>
        <w:br/>
        <w:t xml:space="preserve">2. Физика </w:t>
      </w:r>
      <w:proofErr w:type="spellStart"/>
      <w:proofErr w:type="gramStart"/>
      <w:r w:rsidRPr="00DE345F">
        <w:rPr>
          <w:lang w:val="ru-RU"/>
        </w:rPr>
        <w:t>п</w:t>
      </w:r>
      <w:proofErr w:type="gramEnd"/>
      <w:r w:rsidRPr="00DE345F">
        <w:rPr>
          <w:lang w:val="ru-RU"/>
        </w:rPr>
        <w:t>әнінен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жаңартылған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білім</w:t>
      </w:r>
      <w:proofErr w:type="spellEnd"/>
      <w:r w:rsidRPr="00DE345F">
        <w:rPr>
          <w:lang w:val="ru-RU"/>
        </w:rPr>
        <w:t xml:space="preserve"> беру </w:t>
      </w:r>
      <w:proofErr w:type="spellStart"/>
      <w:r w:rsidRPr="00DE345F">
        <w:rPr>
          <w:lang w:val="ru-RU"/>
        </w:rPr>
        <w:t>бағдарламасы</w:t>
      </w:r>
      <w:proofErr w:type="spellEnd"/>
      <w:r w:rsidRPr="00DE345F">
        <w:rPr>
          <w:lang w:val="ru-RU"/>
        </w:rPr>
        <w:br/>
        <w:t xml:space="preserve">3. </w:t>
      </w:r>
      <w:proofErr w:type="gramStart"/>
      <w:r>
        <w:t>OECD</w:t>
      </w:r>
      <w:r w:rsidRPr="00DE345F">
        <w:rPr>
          <w:lang w:val="ru-RU"/>
        </w:rPr>
        <w:t xml:space="preserve"> </w:t>
      </w:r>
      <w:r>
        <w:t>PISA</w:t>
      </w:r>
      <w:r w:rsidRPr="00DE345F">
        <w:rPr>
          <w:lang w:val="ru-RU"/>
        </w:rPr>
        <w:t xml:space="preserve"> 2022 </w:t>
      </w:r>
      <w:proofErr w:type="spellStart"/>
      <w:r w:rsidRPr="00DE345F">
        <w:rPr>
          <w:lang w:val="ru-RU"/>
        </w:rPr>
        <w:t>ғылыми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сауаттылық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тапсырмалары</w:t>
      </w:r>
      <w:proofErr w:type="spellEnd"/>
      <w:r w:rsidRPr="00DE345F">
        <w:rPr>
          <w:lang w:val="ru-RU"/>
        </w:rPr>
        <w:t xml:space="preserve"> </w:t>
      </w:r>
      <w:proofErr w:type="spellStart"/>
      <w:r w:rsidRPr="00DE345F">
        <w:rPr>
          <w:lang w:val="ru-RU"/>
        </w:rPr>
        <w:t>жинағы</w:t>
      </w:r>
      <w:proofErr w:type="spellEnd"/>
      <w:r w:rsidRPr="00DE345F">
        <w:rPr>
          <w:lang w:val="ru-RU"/>
        </w:rPr>
        <w:br/>
        <w:t>4.</w:t>
      </w:r>
      <w:proofErr w:type="gramEnd"/>
      <w:r w:rsidRPr="00DE345F">
        <w:rPr>
          <w:lang w:val="ru-RU"/>
        </w:rPr>
        <w:t xml:space="preserve"> </w:t>
      </w:r>
      <w:proofErr w:type="spellStart"/>
      <w:r>
        <w:t>Әбдікәрімова</w:t>
      </w:r>
      <w:proofErr w:type="spellEnd"/>
      <w:r>
        <w:t xml:space="preserve"> З.М. «</w:t>
      </w:r>
      <w:proofErr w:type="spellStart"/>
      <w:r>
        <w:t>Функционалдық</w:t>
      </w:r>
      <w:proofErr w:type="spellEnd"/>
      <w:r>
        <w:t xml:space="preserve"> </w:t>
      </w:r>
      <w:proofErr w:type="spellStart"/>
      <w:r>
        <w:t>сауаттылық</w:t>
      </w:r>
      <w:proofErr w:type="spellEnd"/>
      <w:r>
        <w:t xml:space="preserve"> және оқу сауаттылығы». Алматы, 2022</w:t>
      </w:r>
    </w:p>
    <w:sectPr w:rsidR="00224F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6972"/>
    <w:rsid w:val="0015074B"/>
    <w:rsid w:val="00224FEC"/>
    <w:rsid w:val="0029639D"/>
    <w:rsid w:val="00326F90"/>
    <w:rsid w:val="00AA1D8D"/>
    <w:rsid w:val="00B47730"/>
    <w:rsid w:val="00CB0664"/>
    <w:rsid w:val="00DE34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8B420-9DC1-4C5A-B255-26895E5E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Zhanna</cp:lastModifiedBy>
  <cp:revision>3</cp:revision>
  <dcterms:created xsi:type="dcterms:W3CDTF">2013-12-23T23:15:00Z</dcterms:created>
  <dcterms:modified xsi:type="dcterms:W3CDTF">2025-06-04T11:17:00Z</dcterms:modified>
  <cp:category/>
</cp:coreProperties>
</file>