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84" w:rsidRDefault="00FA0784" w:rsidP="00FA0784">
      <w:pPr>
        <w:spacing w:after="0" w:line="240" w:lineRule="auto"/>
        <w:jc w:val="right"/>
        <w:rPr>
          <w:lang w:val="kk-KZ"/>
        </w:rPr>
      </w:pPr>
      <w:bookmarkStart w:id="0" w:name="_GoBack"/>
      <w:bookmarkEnd w:id="0"/>
      <w:r w:rsidRPr="000A4DB5">
        <w:rPr>
          <w:lang w:val="kk-KZ"/>
        </w:rPr>
        <w:t>830123300973</w:t>
      </w:r>
    </w:p>
    <w:p w:rsidR="00FA0784" w:rsidRDefault="00FA0784" w:rsidP="00FA0784">
      <w:pPr>
        <w:spacing w:after="0" w:line="240" w:lineRule="auto"/>
        <w:jc w:val="right"/>
        <w:rPr>
          <w:lang w:val="kk-KZ"/>
        </w:rPr>
      </w:pPr>
      <w:r w:rsidRPr="000A4DB5">
        <w:rPr>
          <w:lang w:val="kk-KZ"/>
        </w:rPr>
        <w:t>+7 707 523 3848</w:t>
      </w:r>
    </w:p>
    <w:p w:rsidR="00FA0784" w:rsidRDefault="00FA0784" w:rsidP="00FA0784">
      <w:pPr>
        <w:spacing w:after="0" w:line="240" w:lineRule="auto"/>
        <w:jc w:val="center"/>
        <w:rPr>
          <w:lang w:val="kk-KZ"/>
        </w:rPr>
      </w:pPr>
    </w:p>
    <w:p w:rsidR="00FA0784" w:rsidRDefault="00FA0784" w:rsidP="00FA0784">
      <w:pPr>
        <w:spacing w:after="0" w:line="240" w:lineRule="auto"/>
        <w:rPr>
          <w:lang w:val="kk-KZ"/>
        </w:rPr>
      </w:pPr>
      <w:r>
        <w:rPr>
          <w:lang w:val="kk-KZ"/>
        </w:rPr>
        <w:t>МЫНБАЕВ Амирбек Кансапарулы,</w:t>
      </w:r>
      <w:r>
        <w:rPr>
          <w:lang w:val="kk-KZ"/>
        </w:rPr>
        <w:br/>
        <w:t>Б.</w:t>
      </w:r>
      <w:r w:rsidRPr="00FA0784">
        <w:rPr>
          <w:lang w:val="kk-KZ"/>
        </w:rPr>
        <w:t>Биболатұлы атындағы жалпы орта мектебі</w:t>
      </w:r>
      <w:r>
        <w:rPr>
          <w:lang w:val="kk-KZ"/>
        </w:rPr>
        <w:t>нің физика пәні мұғалімі.</w:t>
      </w:r>
    </w:p>
    <w:p w:rsidR="00FA0784" w:rsidRDefault="00FA0784" w:rsidP="00FA0784">
      <w:pPr>
        <w:spacing w:after="0" w:line="240" w:lineRule="auto"/>
        <w:rPr>
          <w:lang w:val="kk-KZ"/>
        </w:rPr>
      </w:pPr>
      <w:r>
        <w:rPr>
          <w:lang w:val="kk-KZ"/>
        </w:rPr>
        <w:t xml:space="preserve">Түркістан облысы, </w:t>
      </w:r>
      <w:r w:rsidRPr="00FA0784">
        <w:rPr>
          <w:lang w:val="kk-KZ"/>
        </w:rPr>
        <w:t>Төлеби ауданы</w:t>
      </w:r>
    </w:p>
    <w:p w:rsidR="00FA0784" w:rsidRPr="00FA0784" w:rsidRDefault="00FA0784" w:rsidP="00FA0784">
      <w:pPr>
        <w:spacing w:after="0" w:line="240" w:lineRule="auto"/>
        <w:rPr>
          <w:lang w:val="kk-KZ"/>
        </w:rPr>
      </w:pPr>
    </w:p>
    <w:p w:rsidR="00BD5989" w:rsidRPr="00FA0784" w:rsidRDefault="00FA0784">
      <w:pPr>
        <w:jc w:val="center"/>
        <w:rPr>
          <w:rFonts w:cs="Times New Roman"/>
          <w:sz w:val="36"/>
          <w:lang w:val="kk-KZ"/>
        </w:rPr>
      </w:pPr>
      <w:r w:rsidRPr="00FA0784">
        <w:rPr>
          <w:rFonts w:cs="Times New Roman"/>
          <w:b/>
          <w:sz w:val="36"/>
          <w:lang w:val="kk-KZ"/>
        </w:rPr>
        <w:t>ФИЗИКА ПӘНІН ОҚЫТУДА ИНТЕРАКТИВТІ ӘДІСТЕРДІҢ ТИІМДІЛІГІ</w:t>
      </w:r>
    </w:p>
    <w:p w:rsidR="00E94262" w:rsidRPr="00FA0784" w:rsidRDefault="00E94262" w:rsidP="00FA0784">
      <w:pPr>
        <w:spacing w:after="0" w:line="240" w:lineRule="auto"/>
        <w:rPr>
          <w:rFonts w:cs="Times New Roman"/>
          <w:lang w:val="kk-KZ"/>
        </w:rPr>
      </w:pPr>
    </w:p>
    <w:p w:rsidR="00BD5989" w:rsidRPr="00FA0784" w:rsidRDefault="00E94262" w:rsidP="00E94262">
      <w:pPr>
        <w:jc w:val="both"/>
        <w:rPr>
          <w:rFonts w:cs="Times New Roman"/>
          <w:sz w:val="32"/>
          <w:lang w:val="kk-KZ"/>
        </w:rPr>
      </w:pPr>
      <w:r w:rsidRPr="00FA0784">
        <w:rPr>
          <w:rFonts w:cs="Times New Roman"/>
          <w:sz w:val="32"/>
          <w:lang w:val="kk-KZ"/>
        </w:rPr>
        <w:t xml:space="preserve">   Қазіргі заманғы білім беру жүйесі мұғалімнен дәстүрлі оқытудан алыстап, жаңартылған мазмұнға сәйкес әдістерді шебер қолдануды талап етеді. Соның ішінде оқушыны білім алудың белсенді субъектісіне айналдыруда интерактивті оқыту әдістерінің маңызы ерекше. Физика – нақты ғылымдар қатарындағы күрделі пәндердің бірі болғандықтан, оны оқытуда оқушының пәнге қызығушылығын ояту, ғылыми ұғымдарды өмірмен байланыстыра жеткізу, тәжірибемен ұштастыру аса қажет. Интерактивті әдістер осы мақсаттарға жетуде тиімді құрал бола алады.</w:t>
      </w:r>
    </w:p>
    <w:p w:rsidR="00BD5989" w:rsidRPr="00FA0784" w:rsidRDefault="00E94262" w:rsidP="00E94262">
      <w:pPr>
        <w:jc w:val="both"/>
        <w:rPr>
          <w:rFonts w:cs="Times New Roman"/>
          <w:sz w:val="32"/>
          <w:lang w:val="kk-KZ"/>
        </w:rPr>
      </w:pPr>
      <w:r w:rsidRPr="00FA0784">
        <w:rPr>
          <w:rFonts w:cs="Times New Roman"/>
          <w:sz w:val="32"/>
          <w:lang w:val="kk-KZ"/>
        </w:rPr>
        <w:t xml:space="preserve">    Интерактивті оқыту әдістері – мұғалім мен оқушы, оқушы мен оқушы арасындағы өзара әрекетке негізделген, оқушыны белсенді қатысушы ететін оқыту тәсілдері. Мұндай әдістерде білім оқушыға дайын күйінде берілмейді, керісінше, оқушының өз бетімен ізденіп, талдап, қорытынды жасауына жағдай жасалады. Бұл тәсілдер оқу материалын тереңірек меңгеруге, өз ойын еркін жеткізуге, түрлі көзқарастарды салыстырып, сыни ойлауға мүмкіндік береді.</w:t>
      </w:r>
    </w:p>
    <w:p w:rsidR="00BD5989" w:rsidRPr="00FA0784" w:rsidRDefault="00E94262" w:rsidP="00E94262">
      <w:pPr>
        <w:jc w:val="both"/>
        <w:rPr>
          <w:rFonts w:cs="Times New Roman"/>
          <w:sz w:val="32"/>
          <w:lang w:val="kk-KZ"/>
        </w:rPr>
      </w:pPr>
      <w:r w:rsidRPr="00FA0784">
        <w:rPr>
          <w:rFonts w:cs="Times New Roman"/>
          <w:sz w:val="32"/>
          <w:lang w:val="kk-KZ"/>
        </w:rPr>
        <w:t xml:space="preserve">      Физика сабағында интерактивті әдістерді қолдану арқылы оқушылардың пәнге деген қызығушылығы артып қана қоймай, олардың ғылыми танымдық қабілеттері дамиды. Мысалы, «Миға шабуыл» әдісі жаңа тақырыпты бастау кезінде оқушылардың алдын ала білетін ақпараттарын еске түсіруге мүмкіндік береді. «Венн </w:t>
      </w:r>
      <w:r w:rsidRPr="00FA0784">
        <w:rPr>
          <w:rFonts w:cs="Times New Roman"/>
          <w:sz w:val="32"/>
          <w:lang w:val="kk-KZ"/>
        </w:rPr>
        <w:lastRenderedPageBreak/>
        <w:t>диаграммасы» арқылы екі физикалық ұғымды салыстырып, айырмашылықтары мен ұқсастықтарын анықтайды. Бұл әдістер оқушының танымдық белсенділігін арттырып, логикалық ойлау қабілетін жетілдіреді.</w:t>
      </w:r>
    </w:p>
    <w:p w:rsidR="00BD5989" w:rsidRPr="00FA0784" w:rsidRDefault="00E94262" w:rsidP="00E94262">
      <w:pPr>
        <w:jc w:val="both"/>
        <w:rPr>
          <w:rFonts w:cs="Times New Roman"/>
          <w:sz w:val="32"/>
          <w:lang w:val="kk-KZ"/>
        </w:rPr>
      </w:pPr>
      <w:r w:rsidRPr="00FA0784">
        <w:rPr>
          <w:rFonts w:cs="Times New Roman"/>
          <w:sz w:val="32"/>
          <w:lang w:val="kk-KZ"/>
        </w:rPr>
        <w:t xml:space="preserve">      Сонымен қатар, цифрлық ресурстарды қолдану арқылы интерактивті оқытуды жаңа деңгейге көтеруге болады. Мысалы, PhET симуляторлары оқушыларға күрделі физикалық процестерді визуалды түрде көруге мүмкіндік береді. Ток тізбегін құрастыру, кернеуді өзгерту, күштердің әсерін бақылау сияқты әрекеттерді оқушы онлайн түрде өзі басқарып, тәжірибе жүргізе алады. Бұл – теориялық білімді практикамен ұштастырудың ең тиімді жолдарының бірі.</w:t>
      </w:r>
    </w:p>
    <w:p w:rsidR="00BD5989" w:rsidRPr="00FA0784" w:rsidRDefault="00E94262" w:rsidP="00E94262">
      <w:pPr>
        <w:jc w:val="both"/>
        <w:rPr>
          <w:rFonts w:cs="Times New Roman"/>
          <w:sz w:val="32"/>
          <w:lang w:val="kk-KZ"/>
        </w:rPr>
      </w:pPr>
      <w:r w:rsidRPr="00FA0784">
        <w:rPr>
          <w:rFonts w:cs="Times New Roman"/>
          <w:sz w:val="32"/>
          <w:lang w:val="kk-KZ"/>
        </w:rPr>
        <w:t xml:space="preserve">      Мен өз тәжірибемде интерактивті платформаларды жиі қолданамын. Мысалы, 9-сыныпта «Электр тогының жұмысы мен қуаты» тақырыбын өткен кезде оқушыларға PhET симуляциясы арқылы электр тізбегін құрастыру тапсырмасы берілді. Әр оқушы виртуалды түрде өткізгіштерді, резисторларды, амперметр мен вольтметрді орналастырып, нақты өлшемдер арқылы есеп жүргізді. Бұл олардың тақырыпты терең түсінуіне, физикалық заңдылықтарды өмірмен байланыстыруына себеп болды. Мұндай тәсілдер оқушылардың пәнге деген сенімін арттырып, оларға өзін физик ретінде сезінуге жол ашады.</w:t>
      </w:r>
    </w:p>
    <w:p w:rsidR="00BD5989" w:rsidRPr="00FA0784" w:rsidRDefault="00E94262" w:rsidP="00E94262">
      <w:pPr>
        <w:jc w:val="both"/>
        <w:rPr>
          <w:rFonts w:cs="Times New Roman"/>
          <w:sz w:val="32"/>
          <w:lang w:val="ru-RU"/>
        </w:rPr>
      </w:pPr>
      <w:r w:rsidRPr="00FA0784">
        <w:rPr>
          <w:rFonts w:cs="Times New Roman"/>
          <w:sz w:val="32"/>
          <w:lang w:val="kk-KZ"/>
        </w:rPr>
        <w:t xml:space="preserve">      </w:t>
      </w:r>
      <w:proofErr w:type="spellStart"/>
      <w:r w:rsidRPr="00FA0784">
        <w:rPr>
          <w:rFonts w:cs="Times New Roman"/>
          <w:sz w:val="32"/>
          <w:lang w:val="ru-RU"/>
        </w:rPr>
        <w:t>Интерактивті</w:t>
      </w:r>
      <w:proofErr w:type="spellEnd"/>
      <w:r w:rsidRPr="00FA0784">
        <w:rPr>
          <w:rFonts w:cs="Times New Roman"/>
          <w:sz w:val="32"/>
          <w:lang w:val="ru-RU"/>
        </w:rPr>
        <w:t xml:space="preserve"> </w:t>
      </w:r>
      <w:proofErr w:type="spellStart"/>
      <w:r w:rsidRPr="00FA0784">
        <w:rPr>
          <w:rFonts w:cs="Times New Roman"/>
          <w:sz w:val="32"/>
          <w:lang w:val="ru-RU"/>
        </w:rPr>
        <w:t>оқыту</w:t>
      </w:r>
      <w:proofErr w:type="spellEnd"/>
      <w:r w:rsidRPr="00FA0784">
        <w:rPr>
          <w:rFonts w:cs="Times New Roman"/>
          <w:sz w:val="32"/>
          <w:lang w:val="ru-RU"/>
        </w:rPr>
        <w:t xml:space="preserve"> тек </w:t>
      </w:r>
      <w:proofErr w:type="spellStart"/>
      <w:r w:rsidRPr="00FA0784">
        <w:rPr>
          <w:rFonts w:cs="Times New Roman"/>
          <w:sz w:val="32"/>
          <w:lang w:val="ru-RU"/>
        </w:rPr>
        <w:t>технологиялық</w:t>
      </w:r>
      <w:proofErr w:type="spellEnd"/>
      <w:r w:rsidRPr="00FA0784">
        <w:rPr>
          <w:rFonts w:cs="Times New Roman"/>
          <w:sz w:val="32"/>
          <w:lang w:val="ru-RU"/>
        </w:rPr>
        <w:t xml:space="preserve"> </w:t>
      </w:r>
      <w:proofErr w:type="spellStart"/>
      <w:r w:rsidRPr="00FA0784">
        <w:rPr>
          <w:rFonts w:cs="Times New Roman"/>
          <w:sz w:val="32"/>
          <w:lang w:val="ru-RU"/>
        </w:rPr>
        <w:t>құралдармен</w:t>
      </w:r>
      <w:proofErr w:type="spellEnd"/>
      <w:r w:rsidRPr="00FA0784">
        <w:rPr>
          <w:rFonts w:cs="Times New Roman"/>
          <w:sz w:val="32"/>
          <w:lang w:val="ru-RU"/>
        </w:rPr>
        <w:t xml:space="preserve"> </w:t>
      </w:r>
      <w:proofErr w:type="spellStart"/>
      <w:r w:rsidRPr="00FA0784">
        <w:rPr>
          <w:rFonts w:cs="Times New Roman"/>
          <w:sz w:val="32"/>
          <w:lang w:val="ru-RU"/>
        </w:rPr>
        <w:t>шектелмейді</w:t>
      </w:r>
      <w:proofErr w:type="spellEnd"/>
      <w:r w:rsidRPr="00FA0784">
        <w:rPr>
          <w:rFonts w:cs="Times New Roman"/>
          <w:sz w:val="32"/>
          <w:lang w:val="ru-RU"/>
        </w:rPr>
        <w:t xml:space="preserve">. </w:t>
      </w:r>
      <w:proofErr w:type="spellStart"/>
      <w:r w:rsidRPr="00FA0784">
        <w:rPr>
          <w:rFonts w:cs="Times New Roman"/>
          <w:sz w:val="32"/>
          <w:lang w:val="ru-RU"/>
        </w:rPr>
        <w:t>Топтық</w:t>
      </w:r>
      <w:proofErr w:type="spellEnd"/>
      <w:r w:rsidRPr="00FA0784">
        <w:rPr>
          <w:rFonts w:cs="Times New Roman"/>
          <w:sz w:val="32"/>
          <w:lang w:val="ru-RU"/>
        </w:rPr>
        <w:t xml:space="preserve"> </w:t>
      </w:r>
      <w:proofErr w:type="spellStart"/>
      <w:r w:rsidRPr="00FA0784">
        <w:rPr>
          <w:rFonts w:cs="Times New Roman"/>
          <w:sz w:val="32"/>
          <w:lang w:val="ru-RU"/>
        </w:rPr>
        <w:t>жұмыс</w:t>
      </w:r>
      <w:proofErr w:type="spellEnd"/>
      <w:r w:rsidRPr="00FA0784">
        <w:rPr>
          <w:rFonts w:cs="Times New Roman"/>
          <w:sz w:val="32"/>
          <w:lang w:val="ru-RU"/>
        </w:rPr>
        <w:t xml:space="preserve">, </w:t>
      </w:r>
      <w:proofErr w:type="spellStart"/>
      <w:proofErr w:type="gramStart"/>
      <w:r w:rsidRPr="00FA0784">
        <w:rPr>
          <w:rFonts w:cs="Times New Roman"/>
          <w:sz w:val="32"/>
          <w:lang w:val="ru-RU"/>
        </w:rPr>
        <w:t>п</w:t>
      </w:r>
      <w:proofErr w:type="gramEnd"/>
      <w:r w:rsidRPr="00FA0784">
        <w:rPr>
          <w:rFonts w:cs="Times New Roman"/>
          <w:sz w:val="32"/>
          <w:lang w:val="ru-RU"/>
        </w:rPr>
        <w:t>ікірталас</w:t>
      </w:r>
      <w:proofErr w:type="spellEnd"/>
      <w:r w:rsidRPr="00FA0784">
        <w:rPr>
          <w:rFonts w:cs="Times New Roman"/>
          <w:sz w:val="32"/>
          <w:lang w:val="ru-RU"/>
        </w:rPr>
        <w:t xml:space="preserve">, </w:t>
      </w:r>
      <w:proofErr w:type="spellStart"/>
      <w:r w:rsidRPr="00FA0784">
        <w:rPr>
          <w:rFonts w:cs="Times New Roman"/>
          <w:sz w:val="32"/>
          <w:lang w:val="ru-RU"/>
        </w:rPr>
        <w:t>зерттеушілік</w:t>
      </w:r>
      <w:proofErr w:type="spellEnd"/>
      <w:r w:rsidRPr="00FA0784">
        <w:rPr>
          <w:rFonts w:cs="Times New Roman"/>
          <w:sz w:val="32"/>
          <w:lang w:val="ru-RU"/>
        </w:rPr>
        <w:t xml:space="preserve"> </w:t>
      </w:r>
      <w:proofErr w:type="spellStart"/>
      <w:r w:rsidRPr="00FA0784">
        <w:rPr>
          <w:rFonts w:cs="Times New Roman"/>
          <w:sz w:val="32"/>
          <w:lang w:val="ru-RU"/>
        </w:rPr>
        <w:t>тапсырмалар</w:t>
      </w:r>
      <w:proofErr w:type="spellEnd"/>
      <w:r w:rsidRPr="00FA0784">
        <w:rPr>
          <w:rFonts w:cs="Times New Roman"/>
          <w:sz w:val="32"/>
          <w:lang w:val="ru-RU"/>
        </w:rPr>
        <w:t xml:space="preserve"> да </w:t>
      </w:r>
      <w:proofErr w:type="spellStart"/>
      <w:r w:rsidRPr="00FA0784">
        <w:rPr>
          <w:rFonts w:cs="Times New Roman"/>
          <w:sz w:val="32"/>
          <w:lang w:val="ru-RU"/>
        </w:rPr>
        <w:t>интерактивті</w:t>
      </w:r>
      <w:proofErr w:type="spellEnd"/>
      <w:r w:rsidRPr="00FA0784">
        <w:rPr>
          <w:rFonts w:cs="Times New Roman"/>
          <w:sz w:val="32"/>
          <w:lang w:val="ru-RU"/>
        </w:rPr>
        <w:t xml:space="preserve"> </w:t>
      </w:r>
      <w:proofErr w:type="spellStart"/>
      <w:r w:rsidRPr="00FA0784">
        <w:rPr>
          <w:rFonts w:cs="Times New Roman"/>
          <w:sz w:val="32"/>
          <w:lang w:val="ru-RU"/>
        </w:rPr>
        <w:t>тәсілдердің</w:t>
      </w:r>
      <w:proofErr w:type="spellEnd"/>
      <w:r w:rsidRPr="00FA0784">
        <w:rPr>
          <w:rFonts w:cs="Times New Roman"/>
          <w:sz w:val="32"/>
          <w:lang w:val="ru-RU"/>
        </w:rPr>
        <w:t xml:space="preserve"> </w:t>
      </w:r>
      <w:proofErr w:type="spellStart"/>
      <w:r w:rsidRPr="00FA0784">
        <w:rPr>
          <w:rFonts w:cs="Times New Roman"/>
          <w:sz w:val="32"/>
          <w:lang w:val="ru-RU"/>
        </w:rPr>
        <w:t>бір</w:t>
      </w:r>
      <w:proofErr w:type="spellEnd"/>
      <w:r w:rsidRPr="00FA0784">
        <w:rPr>
          <w:rFonts w:cs="Times New Roman"/>
          <w:sz w:val="32"/>
          <w:lang w:val="ru-RU"/>
        </w:rPr>
        <w:t xml:space="preserve"> </w:t>
      </w:r>
      <w:proofErr w:type="spellStart"/>
      <w:r w:rsidRPr="00FA0784">
        <w:rPr>
          <w:rFonts w:cs="Times New Roman"/>
          <w:sz w:val="32"/>
          <w:lang w:val="ru-RU"/>
        </w:rPr>
        <w:t>бөлігі</w:t>
      </w:r>
      <w:proofErr w:type="spellEnd"/>
      <w:r w:rsidRPr="00FA0784">
        <w:rPr>
          <w:rFonts w:cs="Times New Roman"/>
          <w:sz w:val="32"/>
          <w:lang w:val="ru-RU"/>
        </w:rPr>
        <w:t xml:space="preserve"> </w:t>
      </w:r>
      <w:proofErr w:type="spellStart"/>
      <w:r w:rsidRPr="00FA0784">
        <w:rPr>
          <w:rFonts w:cs="Times New Roman"/>
          <w:sz w:val="32"/>
          <w:lang w:val="ru-RU"/>
        </w:rPr>
        <w:t>болып</w:t>
      </w:r>
      <w:proofErr w:type="spellEnd"/>
      <w:r w:rsidRPr="00FA0784">
        <w:rPr>
          <w:rFonts w:cs="Times New Roman"/>
          <w:sz w:val="32"/>
          <w:lang w:val="ru-RU"/>
        </w:rPr>
        <w:t xml:space="preserve"> </w:t>
      </w:r>
      <w:proofErr w:type="spellStart"/>
      <w:r w:rsidRPr="00FA0784">
        <w:rPr>
          <w:rFonts w:cs="Times New Roman"/>
          <w:sz w:val="32"/>
          <w:lang w:val="ru-RU"/>
        </w:rPr>
        <w:t>табылады</w:t>
      </w:r>
      <w:proofErr w:type="spellEnd"/>
      <w:r w:rsidRPr="00FA0784">
        <w:rPr>
          <w:rFonts w:cs="Times New Roman"/>
          <w:sz w:val="32"/>
          <w:lang w:val="ru-RU"/>
        </w:rPr>
        <w:t xml:space="preserve">. </w:t>
      </w:r>
      <w:proofErr w:type="spellStart"/>
      <w:r w:rsidRPr="00FA0784">
        <w:rPr>
          <w:rFonts w:cs="Times New Roman"/>
          <w:sz w:val="32"/>
          <w:lang w:val="ru-RU"/>
        </w:rPr>
        <w:t>Мысалы</w:t>
      </w:r>
      <w:proofErr w:type="spellEnd"/>
      <w:r w:rsidRPr="00FA0784">
        <w:rPr>
          <w:rFonts w:cs="Times New Roman"/>
          <w:sz w:val="32"/>
          <w:lang w:val="ru-RU"/>
        </w:rPr>
        <w:t>, «</w:t>
      </w:r>
      <w:r w:rsidRPr="00FA0784">
        <w:rPr>
          <w:rFonts w:cs="Times New Roman"/>
          <w:sz w:val="32"/>
        </w:rPr>
        <w:t>RA</w:t>
      </w:r>
      <w:r w:rsidRPr="00FA0784">
        <w:rPr>
          <w:rFonts w:cs="Times New Roman"/>
          <w:sz w:val="32"/>
          <w:lang w:val="ru-RU"/>
        </w:rPr>
        <w:t xml:space="preserve">ФТ» </w:t>
      </w:r>
      <w:proofErr w:type="spellStart"/>
      <w:r w:rsidRPr="00FA0784">
        <w:rPr>
          <w:rFonts w:cs="Times New Roman"/>
          <w:sz w:val="32"/>
          <w:lang w:val="ru-RU"/>
        </w:rPr>
        <w:t>әдісі</w:t>
      </w:r>
      <w:proofErr w:type="spellEnd"/>
      <w:r w:rsidRPr="00FA0784">
        <w:rPr>
          <w:rFonts w:cs="Times New Roman"/>
          <w:sz w:val="32"/>
          <w:lang w:val="ru-RU"/>
        </w:rPr>
        <w:t xml:space="preserve"> </w:t>
      </w:r>
      <w:proofErr w:type="spellStart"/>
      <w:r w:rsidRPr="00FA0784">
        <w:rPr>
          <w:rFonts w:cs="Times New Roman"/>
          <w:sz w:val="32"/>
          <w:lang w:val="ru-RU"/>
        </w:rPr>
        <w:t>арқылы</w:t>
      </w:r>
      <w:proofErr w:type="spellEnd"/>
      <w:r w:rsidRPr="00FA0784">
        <w:rPr>
          <w:rFonts w:cs="Times New Roman"/>
          <w:sz w:val="32"/>
          <w:lang w:val="ru-RU"/>
        </w:rPr>
        <w:t xml:space="preserve"> </w:t>
      </w:r>
      <w:proofErr w:type="spellStart"/>
      <w:r w:rsidRPr="00FA0784">
        <w:rPr>
          <w:rFonts w:cs="Times New Roman"/>
          <w:sz w:val="32"/>
          <w:lang w:val="ru-RU"/>
        </w:rPr>
        <w:t>оқушыларға</w:t>
      </w:r>
      <w:proofErr w:type="spellEnd"/>
      <w:r w:rsidRPr="00FA0784">
        <w:rPr>
          <w:rFonts w:cs="Times New Roman"/>
          <w:sz w:val="32"/>
          <w:lang w:val="ru-RU"/>
        </w:rPr>
        <w:t xml:space="preserve"> «Мен – </w:t>
      </w:r>
      <w:proofErr w:type="spellStart"/>
      <w:r w:rsidRPr="00FA0784">
        <w:rPr>
          <w:rFonts w:cs="Times New Roman"/>
          <w:sz w:val="32"/>
          <w:lang w:val="ru-RU"/>
        </w:rPr>
        <w:t>жарық</w:t>
      </w:r>
      <w:proofErr w:type="spellEnd"/>
      <w:r w:rsidRPr="00FA0784">
        <w:rPr>
          <w:rFonts w:cs="Times New Roman"/>
          <w:sz w:val="32"/>
          <w:lang w:val="ru-RU"/>
        </w:rPr>
        <w:t xml:space="preserve"> </w:t>
      </w:r>
      <w:proofErr w:type="spellStart"/>
      <w:r w:rsidRPr="00FA0784">
        <w:rPr>
          <w:rFonts w:cs="Times New Roman"/>
          <w:sz w:val="32"/>
          <w:lang w:val="ru-RU"/>
        </w:rPr>
        <w:t>сәулесімін</w:t>
      </w:r>
      <w:proofErr w:type="spellEnd"/>
      <w:r w:rsidRPr="00FA0784">
        <w:rPr>
          <w:rFonts w:cs="Times New Roman"/>
          <w:sz w:val="32"/>
          <w:lang w:val="ru-RU"/>
        </w:rPr>
        <w:t xml:space="preserve">», «Мен – </w:t>
      </w:r>
      <w:proofErr w:type="spellStart"/>
      <w:r w:rsidRPr="00FA0784">
        <w:rPr>
          <w:rFonts w:cs="Times New Roman"/>
          <w:sz w:val="32"/>
          <w:lang w:val="ru-RU"/>
        </w:rPr>
        <w:t>атоммын</w:t>
      </w:r>
      <w:proofErr w:type="spellEnd"/>
      <w:r w:rsidRPr="00FA0784">
        <w:rPr>
          <w:rFonts w:cs="Times New Roman"/>
          <w:sz w:val="32"/>
          <w:lang w:val="ru-RU"/>
        </w:rPr>
        <w:t xml:space="preserve">» </w:t>
      </w:r>
      <w:proofErr w:type="spellStart"/>
      <w:r w:rsidRPr="00FA0784">
        <w:rPr>
          <w:rFonts w:cs="Times New Roman"/>
          <w:sz w:val="32"/>
          <w:lang w:val="ru-RU"/>
        </w:rPr>
        <w:t>деген</w:t>
      </w:r>
      <w:proofErr w:type="spellEnd"/>
      <w:r w:rsidRPr="00FA0784">
        <w:rPr>
          <w:rFonts w:cs="Times New Roman"/>
          <w:sz w:val="32"/>
          <w:lang w:val="ru-RU"/>
        </w:rPr>
        <w:t xml:space="preserve"> </w:t>
      </w:r>
      <w:proofErr w:type="spellStart"/>
      <w:r w:rsidRPr="00FA0784">
        <w:rPr>
          <w:rFonts w:cs="Times New Roman"/>
          <w:sz w:val="32"/>
          <w:lang w:val="ru-RU"/>
        </w:rPr>
        <w:t>тақырыптарда</w:t>
      </w:r>
      <w:proofErr w:type="spellEnd"/>
      <w:r w:rsidRPr="00FA0784">
        <w:rPr>
          <w:rFonts w:cs="Times New Roman"/>
          <w:sz w:val="32"/>
          <w:lang w:val="ru-RU"/>
        </w:rPr>
        <w:t xml:space="preserve"> </w:t>
      </w:r>
      <w:proofErr w:type="spellStart"/>
      <w:r w:rsidRPr="00FA0784">
        <w:rPr>
          <w:rFonts w:cs="Times New Roman"/>
          <w:sz w:val="32"/>
          <w:lang w:val="ru-RU"/>
        </w:rPr>
        <w:t>шығармашылық</w:t>
      </w:r>
      <w:proofErr w:type="spellEnd"/>
      <w:r w:rsidRPr="00FA0784">
        <w:rPr>
          <w:rFonts w:cs="Times New Roman"/>
          <w:sz w:val="32"/>
          <w:lang w:val="ru-RU"/>
        </w:rPr>
        <w:t xml:space="preserve"> </w:t>
      </w:r>
      <w:proofErr w:type="spellStart"/>
      <w:r w:rsidRPr="00FA0784">
        <w:rPr>
          <w:rFonts w:cs="Times New Roman"/>
          <w:sz w:val="32"/>
          <w:lang w:val="ru-RU"/>
        </w:rPr>
        <w:t>мәтін</w:t>
      </w:r>
      <w:proofErr w:type="spellEnd"/>
      <w:r w:rsidRPr="00FA0784">
        <w:rPr>
          <w:rFonts w:cs="Times New Roman"/>
          <w:sz w:val="32"/>
          <w:lang w:val="ru-RU"/>
        </w:rPr>
        <w:t xml:space="preserve"> </w:t>
      </w:r>
      <w:proofErr w:type="spellStart"/>
      <w:r w:rsidRPr="00FA0784">
        <w:rPr>
          <w:rFonts w:cs="Times New Roman"/>
          <w:sz w:val="32"/>
          <w:lang w:val="ru-RU"/>
        </w:rPr>
        <w:t>жазуға</w:t>
      </w:r>
      <w:proofErr w:type="spellEnd"/>
      <w:r w:rsidRPr="00FA0784">
        <w:rPr>
          <w:rFonts w:cs="Times New Roman"/>
          <w:sz w:val="32"/>
          <w:lang w:val="ru-RU"/>
        </w:rPr>
        <w:t xml:space="preserve"> </w:t>
      </w:r>
      <w:proofErr w:type="spellStart"/>
      <w:r w:rsidRPr="00FA0784">
        <w:rPr>
          <w:rFonts w:cs="Times New Roman"/>
          <w:sz w:val="32"/>
          <w:lang w:val="ru-RU"/>
        </w:rPr>
        <w:t>тапсырма</w:t>
      </w:r>
      <w:proofErr w:type="spellEnd"/>
      <w:r w:rsidRPr="00FA0784">
        <w:rPr>
          <w:rFonts w:cs="Times New Roman"/>
          <w:sz w:val="32"/>
          <w:lang w:val="ru-RU"/>
        </w:rPr>
        <w:t xml:space="preserve"> </w:t>
      </w:r>
      <w:proofErr w:type="spellStart"/>
      <w:r w:rsidRPr="00FA0784">
        <w:rPr>
          <w:rFonts w:cs="Times New Roman"/>
          <w:sz w:val="32"/>
          <w:lang w:val="ru-RU"/>
        </w:rPr>
        <w:t>беріледі</w:t>
      </w:r>
      <w:proofErr w:type="spellEnd"/>
      <w:r w:rsidRPr="00FA0784">
        <w:rPr>
          <w:rFonts w:cs="Times New Roman"/>
          <w:sz w:val="32"/>
          <w:lang w:val="ru-RU"/>
        </w:rPr>
        <w:t xml:space="preserve">. </w:t>
      </w:r>
      <w:proofErr w:type="spellStart"/>
      <w:r w:rsidRPr="00FA0784">
        <w:rPr>
          <w:rFonts w:cs="Times New Roman"/>
          <w:sz w:val="32"/>
          <w:lang w:val="ru-RU"/>
        </w:rPr>
        <w:t>Бұл</w:t>
      </w:r>
      <w:proofErr w:type="spellEnd"/>
      <w:r w:rsidRPr="00FA0784">
        <w:rPr>
          <w:rFonts w:cs="Times New Roman"/>
          <w:sz w:val="32"/>
          <w:lang w:val="ru-RU"/>
        </w:rPr>
        <w:t xml:space="preserve"> </w:t>
      </w:r>
      <w:proofErr w:type="spellStart"/>
      <w:r w:rsidRPr="00FA0784">
        <w:rPr>
          <w:rFonts w:cs="Times New Roman"/>
          <w:sz w:val="32"/>
          <w:lang w:val="ru-RU"/>
        </w:rPr>
        <w:t>оқушылардың</w:t>
      </w:r>
      <w:proofErr w:type="spellEnd"/>
      <w:r w:rsidRPr="00FA0784">
        <w:rPr>
          <w:rFonts w:cs="Times New Roman"/>
          <w:sz w:val="32"/>
          <w:lang w:val="ru-RU"/>
        </w:rPr>
        <w:t xml:space="preserve"> </w:t>
      </w:r>
      <w:proofErr w:type="spellStart"/>
      <w:r w:rsidRPr="00FA0784">
        <w:rPr>
          <w:rFonts w:cs="Times New Roman"/>
          <w:sz w:val="32"/>
          <w:lang w:val="ru-RU"/>
        </w:rPr>
        <w:t>шығармашылық</w:t>
      </w:r>
      <w:proofErr w:type="spellEnd"/>
      <w:r w:rsidRPr="00FA0784">
        <w:rPr>
          <w:rFonts w:cs="Times New Roman"/>
          <w:sz w:val="32"/>
          <w:lang w:val="ru-RU"/>
        </w:rPr>
        <w:t xml:space="preserve"> </w:t>
      </w:r>
      <w:proofErr w:type="spellStart"/>
      <w:r w:rsidRPr="00FA0784">
        <w:rPr>
          <w:rFonts w:cs="Times New Roman"/>
          <w:sz w:val="32"/>
          <w:lang w:val="ru-RU"/>
        </w:rPr>
        <w:t>қиялын</w:t>
      </w:r>
      <w:proofErr w:type="spellEnd"/>
      <w:r w:rsidRPr="00FA0784">
        <w:rPr>
          <w:rFonts w:cs="Times New Roman"/>
          <w:sz w:val="32"/>
          <w:lang w:val="ru-RU"/>
        </w:rPr>
        <w:t xml:space="preserve"> </w:t>
      </w:r>
      <w:proofErr w:type="spellStart"/>
      <w:r w:rsidRPr="00FA0784">
        <w:rPr>
          <w:rFonts w:cs="Times New Roman"/>
          <w:sz w:val="32"/>
          <w:lang w:val="ru-RU"/>
        </w:rPr>
        <w:t>дамытып</w:t>
      </w:r>
      <w:proofErr w:type="spellEnd"/>
      <w:r w:rsidRPr="00FA0784">
        <w:rPr>
          <w:rFonts w:cs="Times New Roman"/>
          <w:sz w:val="32"/>
          <w:lang w:val="ru-RU"/>
        </w:rPr>
        <w:t xml:space="preserve">, </w:t>
      </w:r>
      <w:proofErr w:type="spellStart"/>
      <w:r w:rsidRPr="00FA0784">
        <w:rPr>
          <w:rFonts w:cs="Times New Roman"/>
          <w:sz w:val="32"/>
          <w:lang w:val="ru-RU"/>
        </w:rPr>
        <w:t>физикалық</w:t>
      </w:r>
      <w:proofErr w:type="spellEnd"/>
      <w:r w:rsidRPr="00FA0784">
        <w:rPr>
          <w:rFonts w:cs="Times New Roman"/>
          <w:sz w:val="32"/>
          <w:lang w:val="ru-RU"/>
        </w:rPr>
        <w:t xml:space="preserve"> </w:t>
      </w:r>
      <w:proofErr w:type="spellStart"/>
      <w:r w:rsidRPr="00FA0784">
        <w:rPr>
          <w:rFonts w:cs="Times New Roman"/>
          <w:sz w:val="32"/>
          <w:lang w:val="ru-RU"/>
        </w:rPr>
        <w:t>ұғымдарды</w:t>
      </w:r>
      <w:proofErr w:type="spellEnd"/>
      <w:r w:rsidRPr="00FA0784">
        <w:rPr>
          <w:rFonts w:cs="Times New Roman"/>
          <w:sz w:val="32"/>
          <w:lang w:val="ru-RU"/>
        </w:rPr>
        <w:t xml:space="preserve"> </w:t>
      </w:r>
      <w:proofErr w:type="spellStart"/>
      <w:r w:rsidRPr="00FA0784">
        <w:rPr>
          <w:rFonts w:cs="Times New Roman"/>
          <w:sz w:val="32"/>
          <w:lang w:val="ru-RU"/>
        </w:rPr>
        <w:t>нақты</w:t>
      </w:r>
      <w:proofErr w:type="spellEnd"/>
      <w:r w:rsidRPr="00FA0784">
        <w:rPr>
          <w:rFonts w:cs="Times New Roman"/>
          <w:sz w:val="32"/>
          <w:lang w:val="ru-RU"/>
        </w:rPr>
        <w:t xml:space="preserve"> </w:t>
      </w:r>
      <w:proofErr w:type="spellStart"/>
      <w:r w:rsidRPr="00FA0784">
        <w:rPr>
          <w:rFonts w:cs="Times New Roman"/>
          <w:sz w:val="32"/>
          <w:lang w:val="ru-RU"/>
        </w:rPr>
        <w:t>түсінуге</w:t>
      </w:r>
      <w:proofErr w:type="spellEnd"/>
      <w:r w:rsidRPr="00FA0784">
        <w:rPr>
          <w:rFonts w:cs="Times New Roman"/>
          <w:sz w:val="32"/>
          <w:lang w:val="ru-RU"/>
        </w:rPr>
        <w:t xml:space="preserve"> </w:t>
      </w:r>
      <w:proofErr w:type="spellStart"/>
      <w:r w:rsidRPr="00FA0784">
        <w:rPr>
          <w:rFonts w:cs="Times New Roman"/>
          <w:sz w:val="32"/>
          <w:lang w:val="ru-RU"/>
        </w:rPr>
        <w:t>септігін</w:t>
      </w:r>
      <w:proofErr w:type="spellEnd"/>
      <w:r w:rsidRPr="00FA0784">
        <w:rPr>
          <w:rFonts w:cs="Times New Roman"/>
          <w:sz w:val="32"/>
          <w:lang w:val="ru-RU"/>
        </w:rPr>
        <w:t xml:space="preserve"> </w:t>
      </w:r>
      <w:proofErr w:type="spellStart"/>
      <w:r w:rsidRPr="00FA0784">
        <w:rPr>
          <w:rFonts w:cs="Times New Roman"/>
          <w:sz w:val="32"/>
          <w:lang w:val="ru-RU"/>
        </w:rPr>
        <w:t>тигізеді</w:t>
      </w:r>
      <w:proofErr w:type="spellEnd"/>
      <w:r w:rsidRPr="00FA0784">
        <w:rPr>
          <w:rFonts w:cs="Times New Roman"/>
          <w:sz w:val="32"/>
          <w:lang w:val="ru-RU"/>
        </w:rPr>
        <w:t>.</w:t>
      </w:r>
    </w:p>
    <w:p w:rsidR="00BD5989" w:rsidRPr="00FA0784" w:rsidRDefault="00E94262" w:rsidP="00E94262">
      <w:pPr>
        <w:jc w:val="both"/>
        <w:rPr>
          <w:rFonts w:cs="Times New Roman"/>
          <w:sz w:val="32"/>
          <w:lang w:val="ru-RU"/>
        </w:rPr>
      </w:pPr>
      <w:r w:rsidRPr="00FA0784">
        <w:rPr>
          <w:rFonts w:cs="Times New Roman"/>
          <w:sz w:val="32"/>
          <w:lang w:val="ru-RU"/>
        </w:rPr>
        <w:lastRenderedPageBreak/>
        <w:t xml:space="preserve">     Осы </w:t>
      </w:r>
      <w:proofErr w:type="spellStart"/>
      <w:r w:rsidRPr="00FA0784">
        <w:rPr>
          <w:rFonts w:cs="Times New Roman"/>
          <w:sz w:val="32"/>
          <w:lang w:val="ru-RU"/>
        </w:rPr>
        <w:t>тәсілдер</w:t>
      </w:r>
      <w:proofErr w:type="spellEnd"/>
      <w:r w:rsidRPr="00FA0784">
        <w:rPr>
          <w:rFonts w:cs="Times New Roman"/>
          <w:sz w:val="32"/>
          <w:lang w:val="ru-RU"/>
        </w:rPr>
        <w:t xml:space="preserve"> </w:t>
      </w:r>
      <w:proofErr w:type="spellStart"/>
      <w:r w:rsidRPr="00FA0784">
        <w:rPr>
          <w:rFonts w:cs="Times New Roman"/>
          <w:sz w:val="32"/>
          <w:lang w:val="ru-RU"/>
        </w:rPr>
        <w:t>арқылы</w:t>
      </w:r>
      <w:proofErr w:type="spellEnd"/>
      <w:r w:rsidRPr="00FA0784">
        <w:rPr>
          <w:rFonts w:cs="Times New Roman"/>
          <w:sz w:val="32"/>
          <w:lang w:val="ru-RU"/>
        </w:rPr>
        <w:t xml:space="preserve"> физика </w:t>
      </w:r>
      <w:proofErr w:type="spellStart"/>
      <w:r w:rsidRPr="00FA0784">
        <w:rPr>
          <w:rFonts w:cs="Times New Roman"/>
          <w:sz w:val="32"/>
          <w:lang w:val="ru-RU"/>
        </w:rPr>
        <w:t>сабағында</w:t>
      </w:r>
      <w:proofErr w:type="spellEnd"/>
      <w:r w:rsidRPr="00FA0784">
        <w:rPr>
          <w:rFonts w:cs="Times New Roman"/>
          <w:sz w:val="32"/>
          <w:lang w:val="ru-RU"/>
        </w:rPr>
        <w:t xml:space="preserve"> </w:t>
      </w:r>
      <w:proofErr w:type="spellStart"/>
      <w:r w:rsidRPr="00FA0784">
        <w:rPr>
          <w:rFonts w:cs="Times New Roman"/>
          <w:sz w:val="32"/>
          <w:lang w:val="ru-RU"/>
        </w:rPr>
        <w:t>оқушының</w:t>
      </w:r>
      <w:proofErr w:type="spellEnd"/>
      <w:r w:rsidRPr="00FA0784">
        <w:rPr>
          <w:rFonts w:cs="Times New Roman"/>
          <w:sz w:val="32"/>
          <w:lang w:val="ru-RU"/>
        </w:rPr>
        <w:t xml:space="preserve"> </w:t>
      </w:r>
      <w:proofErr w:type="spellStart"/>
      <w:r w:rsidRPr="00FA0784">
        <w:rPr>
          <w:rFonts w:cs="Times New Roman"/>
          <w:sz w:val="32"/>
          <w:lang w:val="ru-RU"/>
        </w:rPr>
        <w:t>қызығушылығы</w:t>
      </w:r>
      <w:proofErr w:type="spellEnd"/>
      <w:r w:rsidRPr="00FA0784">
        <w:rPr>
          <w:rFonts w:cs="Times New Roman"/>
          <w:sz w:val="32"/>
          <w:lang w:val="ru-RU"/>
        </w:rPr>
        <w:t xml:space="preserve"> </w:t>
      </w:r>
      <w:proofErr w:type="spellStart"/>
      <w:r w:rsidRPr="00FA0784">
        <w:rPr>
          <w:rFonts w:cs="Times New Roman"/>
          <w:sz w:val="32"/>
          <w:lang w:val="ru-RU"/>
        </w:rPr>
        <w:t>артып</w:t>
      </w:r>
      <w:proofErr w:type="spellEnd"/>
      <w:r w:rsidRPr="00FA0784">
        <w:rPr>
          <w:rFonts w:cs="Times New Roman"/>
          <w:sz w:val="32"/>
          <w:lang w:val="ru-RU"/>
        </w:rPr>
        <w:t xml:space="preserve"> </w:t>
      </w:r>
      <w:proofErr w:type="spellStart"/>
      <w:r w:rsidRPr="00FA0784">
        <w:rPr>
          <w:rFonts w:cs="Times New Roman"/>
          <w:sz w:val="32"/>
          <w:lang w:val="ru-RU"/>
        </w:rPr>
        <w:t>қана</w:t>
      </w:r>
      <w:proofErr w:type="spellEnd"/>
      <w:r w:rsidRPr="00FA0784">
        <w:rPr>
          <w:rFonts w:cs="Times New Roman"/>
          <w:sz w:val="32"/>
          <w:lang w:val="ru-RU"/>
        </w:rPr>
        <w:t xml:space="preserve"> </w:t>
      </w:r>
      <w:proofErr w:type="spellStart"/>
      <w:r w:rsidRPr="00FA0784">
        <w:rPr>
          <w:rFonts w:cs="Times New Roman"/>
          <w:sz w:val="32"/>
          <w:lang w:val="ru-RU"/>
        </w:rPr>
        <w:t>қоймай</w:t>
      </w:r>
      <w:proofErr w:type="spellEnd"/>
      <w:r w:rsidRPr="00FA0784">
        <w:rPr>
          <w:rFonts w:cs="Times New Roman"/>
          <w:sz w:val="32"/>
          <w:lang w:val="ru-RU"/>
        </w:rPr>
        <w:t xml:space="preserve">, </w:t>
      </w:r>
      <w:proofErr w:type="spellStart"/>
      <w:r w:rsidRPr="00FA0784">
        <w:rPr>
          <w:rFonts w:cs="Times New Roman"/>
          <w:sz w:val="32"/>
          <w:lang w:val="ru-RU"/>
        </w:rPr>
        <w:t>сабақ</w:t>
      </w:r>
      <w:proofErr w:type="spellEnd"/>
      <w:r w:rsidRPr="00FA0784">
        <w:rPr>
          <w:rFonts w:cs="Times New Roman"/>
          <w:sz w:val="32"/>
          <w:lang w:val="ru-RU"/>
        </w:rPr>
        <w:t xml:space="preserve"> </w:t>
      </w:r>
      <w:proofErr w:type="spellStart"/>
      <w:r w:rsidRPr="00FA0784">
        <w:rPr>
          <w:rFonts w:cs="Times New Roman"/>
          <w:sz w:val="32"/>
          <w:lang w:val="ru-RU"/>
        </w:rPr>
        <w:t>барысында</w:t>
      </w:r>
      <w:proofErr w:type="spellEnd"/>
      <w:r w:rsidRPr="00FA0784">
        <w:rPr>
          <w:rFonts w:cs="Times New Roman"/>
          <w:sz w:val="32"/>
          <w:lang w:val="ru-RU"/>
        </w:rPr>
        <w:t xml:space="preserve"> </w:t>
      </w:r>
      <w:proofErr w:type="spellStart"/>
      <w:r w:rsidRPr="00FA0784">
        <w:rPr>
          <w:rFonts w:cs="Times New Roman"/>
          <w:sz w:val="32"/>
          <w:lang w:val="ru-RU"/>
        </w:rPr>
        <w:t>белсенділік</w:t>
      </w:r>
      <w:proofErr w:type="spellEnd"/>
      <w:r w:rsidRPr="00FA0784">
        <w:rPr>
          <w:rFonts w:cs="Times New Roman"/>
          <w:sz w:val="32"/>
          <w:lang w:val="ru-RU"/>
        </w:rPr>
        <w:t xml:space="preserve"> </w:t>
      </w:r>
      <w:proofErr w:type="spellStart"/>
      <w:r w:rsidRPr="00FA0784">
        <w:rPr>
          <w:rFonts w:cs="Times New Roman"/>
          <w:sz w:val="32"/>
          <w:lang w:val="ru-RU"/>
        </w:rPr>
        <w:t>деңгейі</w:t>
      </w:r>
      <w:proofErr w:type="spellEnd"/>
      <w:r w:rsidRPr="00FA0784">
        <w:rPr>
          <w:rFonts w:cs="Times New Roman"/>
          <w:sz w:val="32"/>
          <w:lang w:val="ru-RU"/>
        </w:rPr>
        <w:t xml:space="preserve"> </w:t>
      </w:r>
      <w:proofErr w:type="spellStart"/>
      <w:r w:rsidRPr="00FA0784">
        <w:rPr>
          <w:rFonts w:cs="Times New Roman"/>
          <w:sz w:val="32"/>
          <w:lang w:val="ru-RU"/>
        </w:rPr>
        <w:t>жоғарылайды</w:t>
      </w:r>
      <w:proofErr w:type="spellEnd"/>
      <w:r w:rsidRPr="00FA0784">
        <w:rPr>
          <w:rFonts w:cs="Times New Roman"/>
          <w:sz w:val="32"/>
          <w:lang w:val="ru-RU"/>
        </w:rPr>
        <w:t xml:space="preserve">. </w:t>
      </w:r>
      <w:proofErr w:type="spellStart"/>
      <w:r w:rsidRPr="00FA0784">
        <w:rPr>
          <w:rFonts w:cs="Times New Roman"/>
          <w:sz w:val="32"/>
          <w:lang w:val="ru-RU"/>
        </w:rPr>
        <w:t>Әдетте</w:t>
      </w:r>
      <w:proofErr w:type="spellEnd"/>
      <w:r w:rsidRPr="00FA0784">
        <w:rPr>
          <w:rFonts w:cs="Times New Roman"/>
          <w:sz w:val="32"/>
          <w:lang w:val="ru-RU"/>
        </w:rPr>
        <w:t xml:space="preserve">, тек </w:t>
      </w:r>
      <w:proofErr w:type="spellStart"/>
      <w:r w:rsidRPr="00FA0784">
        <w:rPr>
          <w:rFonts w:cs="Times New Roman"/>
          <w:sz w:val="32"/>
          <w:lang w:val="ru-RU"/>
        </w:rPr>
        <w:t>бақылаушы</w:t>
      </w:r>
      <w:proofErr w:type="spellEnd"/>
      <w:r w:rsidRPr="00FA0784">
        <w:rPr>
          <w:rFonts w:cs="Times New Roman"/>
          <w:sz w:val="32"/>
          <w:lang w:val="ru-RU"/>
        </w:rPr>
        <w:t xml:space="preserve"> </w:t>
      </w:r>
      <w:proofErr w:type="spellStart"/>
      <w:r w:rsidRPr="00FA0784">
        <w:rPr>
          <w:rFonts w:cs="Times New Roman"/>
          <w:sz w:val="32"/>
          <w:lang w:val="ru-RU"/>
        </w:rPr>
        <w:t>рөлінде</w:t>
      </w:r>
      <w:proofErr w:type="spellEnd"/>
      <w:r w:rsidRPr="00FA0784">
        <w:rPr>
          <w:rFonts w:cs="Times New Roman"/>
          <w:sz w:val="32"/>
          <w:lang w:val="ru-RU"/>
        </w:rPr>
        <w:t xml:space="preserve"> </w:t>
      </w:r>
      <w:proofErr w:type="spellStart"/>
      <w:r w:rsidRPr="00FA0784">
        <w:rPr>
          <w:rFonts w:cs="Times New Roman"/>
          <w:sz w:val="32"/>
          <w:lang w:val="ru-RU"/>
        </w:rPr>
        <w:t>отыратын</w:t>
      </w:r>
      <w:proofErr w:type="spellEnd"/>
      <w:r w:rsidRPr="00FA0784">
        <w:rPr>
          <w:rFonts w:cs="Times New Roman"/>
          <w:sz w:val="32"/>
          <w:lang w:val="ru-RU"/>
        </w:rPr>
        <w:t xml:space="preserve"> </w:t>
      </w:r>
      <w:proofErr w:type="spellStart"/>
      <w:r w:rsidRPr="00FA0784">
        <w:rPr>
          <w:rFonts w:cs="Times New Roman"/>
          <w:sz w:val="32"/>
          <w:lang w:val="ru-RU"/>
        </w:rPr>
        <w:t>оқушылар</w:t>
      </w:r>
      <w:proofErr w:type="spellEnd"/>
      <w:r w:rsidRPr="00FA0784">
        <w:rPr>
          <w:rFonts w:cs="Times New Roman"/>
          <w:sz w:val="32"/>
          <w:lang w:val="ru-RU"/>
        </w:rPr>
        <w:t xml:space="preserve"> да </w:t>
      </w:r>
      <w:proofErr w:type="spellStart"/>
      <w:r w:rsidRPr="00FA0784">
        <w:rPr>
          <w:rFonts w:cs="Times New Roman"/>
          <w:sz w:val="32"/>
          <w:lang w:val="ru-RU"/>
        </w:rPr>
        <w:t>интерактивті</w:t>
      </w:r>
      <w:proofErr w:type="spellEnd"/>
      <w:r w:rsidRPr="00FA0784">
        <w:rPr>
          <w:rFonts w:cs="Times New Roman"/>
          <w:sz w:val="32"/>
          <w:lang w:val="ru-RU"/>
        </w:rPr>
        <w:t xml:space="preserve"> </w:t>
      </w:r>
      <w:proofErr w:type="spellStart"/>
      <w:r w:rsidRPr="00FA0784">
        <w:rPr>
          <w:rFonts w:cs="Times New Roman"/>
          <w:sz w:val="32"/>
          <w:lang w:val="ru-RU"/>
        </w:rPr>
        <w:t>әдістер</w:t>
      </w:r>
      <w:proofErr w:type="spellEnd"/>
      <w:r w:rsidRPr="00FA0784">
        <w:rPr>
          <w:rFonts w:cs="Times New Roman"/>
          <w:sz w:val="32"/>
          <w:lang w:val="ru-RU"/>
        </w:rPr>
        <w:t xml:space="preserve"> </w:t>
      </w:r>
      <w:proofErr w:type="spellStart"/>
      <w:r w:rsidRPr="00FA0784">
        <w:rPr>
          <w:rFonts w:cs="Times New Roman"/>
          <w:sz w:val="32"/>
          <w:lang w:val="ru-RU"/>
        </w:rPr>
        <w:t>кезінде</w:t>
      </w:r>
      <w:proofErr w:type="spellEnd"/>
      <w:r w:rsidRPr="00FA0784">
        <w:rPr>
          <w:rFonts w:cs="Times New Roman"/>
          <w:sz w:val="32"/>
          <w:lang w:val="ru-RU"/>
        </w:rPr>
        <w:t xml:space="preserve"> </w:t>
      </w:r>
      <w:proofErr w:type="spellStart"/>
      <w:r w:rsidRPr="00FA0784">
        <w:rPr>
          <w:rFonts w:cs="Times New Roman"/>
          <w:sz w:val="32"/>
          <w:lang w:val="ru-RU"/>
        </w:rPr>
        <w:t>өз</w:t>
      </w:r>
      <w:proofErr w:type="spellEnd"/>
      <w:r w:rsidRPr="00FA0784">
        <w:rPr>
          <w:rFonts w:cs="Times New Roman"/>
          <w:sz w:val="32"/>
          <w:lang w:val="ru-RU"/>
        </w:rPr>
        <w:t xml:space="preserve"> </w:t>
      </w:r>
      <w:proofErr w:type="spellStart"/>
      <w:r w:rsidRPr="00FA0784">
        <w:rPr>
          <w:rFonts w:cs="Times New Roman"/>
          <w:sz w:val="32"/>
          <w:lang w:val="ru-RU"/>
        </w:rPr>
        <w:t>ойларын</w:t>
      </w:r>
      <w:proofErr w:type="spellEnd"/>
      <w:r w:rsidRPr="00FA0784">
        <w:rPr>
          <w:rFonts w:cs="Times New Roman"/>
          <w:sz w:val="32"/>
          <w:lang w:val="ru-RU"/>
        </w:rPr>
        <w:t xml:space="preserve"> </w:t>
      </w:r>
      <w:proofErr w:type="spellStart"/>
      <w:r w:rsidRPr="00FA0784">
        <w:rPr>
          <w:rFonts w:cs="Times New Roman"/>
          <w:sz w:val="32"/>
          <w:lang w:val="ru-RU"/>
        </w:rPr>
        <w:t>айтып</w:t>
      </w:r>
      <w:proofErr w:type="spellEnd"/>
      <w:r w:rsidRPr="00FA0784">
        <w:rPr>
          <w:rFonts w:cs="Times New Roman"/>
          <w:sz w:val="32"/>
          <w:lang w:val="ru-RU"/>
        </w:rPr>
        <w:t xml:space="preserve">, </w:t>
      </w:r>
      <w:proofErr w:type="spellStart"/>
      <w:r w:rsidRPr="00FA0784">
        <w:rPr>
          <w:rFonts w:cs="Times New Roman"/>
          <w:sz w:val="32"/>
          <w:lang w:val="ru-RU"/>
        </w:rPr>
        <w:t>талқылауға</w:t>
      </w:r>
      <w:proofErr w:type="spellEnd"/>
      <w:r w:rsidRPr="00FA0784">
        <w:rPr>
          <w:rFonts w:cs="Times New Roman"/>
          <w:sz w:val="32"/>
          <w:lang w:val="ru-RU"/>
        </w:rPr>
        <w:t xml:space="preserve"> </w:t>
      </w:r>
      <w:proofErr w:type="spellStart"/>
      <w:r w:rsidRPr="00FA0784">
        <w:rPr>
          <w:rFonts w:cs="Times New Roman"/>
          <w:sz w:val="32"/>
          <w:lang w:val="ru-RU"/>
        </w:rPr>
        <w:t>қатыса</w:t>
      </w:r>
      <w:proofErr w:type="spellEnd"/>
      <w:r w:rsidRPr="00FA0784">
        <w:rPr>
          <w:rFonts w:cs="Times New Roman"/>
          <w:sz w:val="32"/>
          <w:lang w:val="ru-RU"/>
        </w:rPr>
        <w:t xml:space="preserve"> </w:t>
      </w:r>
      <w:proofErr w:type="spellStart"/>
      <w:r w:rsidRPr="00FA0784">
        <w:rPr>
          <w:rFonts w:cs="Times New Roman"/>
          <w:sz w:val="32"/>
          <w:lang w:val="ru-RU"/>
        </w:rPr>
        <w:t>бастайды</w:t>
      </w:r>
      <w:proofErr w:type="spellEnd"/>
      <w:r w:rsidRPr="00FA0784">
        <w:rPr>
          <w:rFonts w:cs="Times New Roman"/>
          <w:sz w:val="32"/>
          <w:lang w:val="ru-RU"/>
        </w:rPr>
        <w:t xml:space="preserve">. </w:t>
      </w:r>
      <w:proofErr w:type="spellStart"/>
      <w:r w:rsidRPr="00FA0784">
        <w:rPr>
          <w:rFonts w:cs="Times New Roman"/>
          <w:sz w:val="32"/>
          <w:lang w:val="ru-RU"/>
        </w:rPr>
        <w:t>Бұл</w:t>
      </w:r>
      <w:proofErr w:type="spellEnd"/>
      <w:r w:rsidRPr="00FA0784">
        <w:rPr>
          <w:rFonts w:cs="Times New Roman"/>
          <w:sz w:val="32"/>
          <w:lang w:val="ru-RU"/>
        </w:rPr>
        <w:t xml:space="preserve"> – </w:t>
      </w:r>
      <w:proofErr w:type="spellStart"/>
      <w:r w:rsidRPr="00FA0784">
        <w:rPr>
          <w:rFonts w:cs="Times New Roman"/>
          <w:sz w:val="32"/>
          <w:lang w:val="ru-RU"/>
        </w:rPr>
        <w:t>интерактивті</w:t>
      </w:r>
      <w:proofErr w:type="spellEnd"/>
      <w:r w:rsidRPr="00FA0784">
        <w:rPr>
          <w:rFonts w:cs="Times New Roman"/>
          <w:sz w:val="32"/>
          <w:lang w:val="ru-RU"/>
        </w:rPr>
        <w:t xml:space="preserve"> </w:t>
      </w:r>
      <w:proofErr w:type="spellStart"/>
      <w:r w:rsidRPr="00FA0784">
        <w:rPr>
          <w:rFonts w:cs="Times New Roman"/>
          <w:sz w:val="32"/>
          <w:lang w:val="ru-RU"/>
        </w:rPr>
        <w:t>әдістердің</w:t>
      </w:r>
      <w:proofErr w:type="spellEnd"/>
      <w:r w:rsidRPr="00FA0784">
        <w:rPr>
          <w:rFonts w:cs="Times New Roman"/>
          <w:sz w:val="32"/>
          <w:lang w:val="ru-RU"/>
        </w:rPr>
        <w:t xml:space="preserve"> </w:t>
      </w:r>
      <w:proofErr w:type="spellStart"/>
      <w:r w:rsidRPr="00FA0784">
        <w:rPr>
          <w:rFonts w:cs="Times New Roman"/>
          <w:sz w:val="32"/>
          <w:lang w:val="ru-RU"/>
        </w:rPr>
        <w:t>ең</w:t>
      </w:r>
      <w:proofErr w:type="spellEnd"/>
      <w:r w:rsidRPr="00FA0784">
        <w:rPr>
          <w:rFonts w:cs="Times New Roman"/>
          <w:sz w:val="32"/>
          <w:lang w:val="ru-RU"/>
        </w:rPr>
        <w:t xml:space="preserve"> </w:t>
      </w:r>
      <w:proofErr w:type="spellStart"/>
      <w:r w:rsidRPr="00FA0784">
        <w:rPr>
          <w:rFonts w:cs="Times New Roman"/>
          <w:sz w:val="32"/>
          <w:lang w:val="ru-RU"/>
        </w:rPr>
        <w:t>басты</w:t>
      </w:r>
      <w:proofErr w:type="spellEnd"/>
      <w:r w:rsidRPr="00FA0784">
        <w:rPr>
          <w:rFonts w:cs="Times New Roman"/>
          <w:sz w:val="32"/>
          <w:lang w:val="ru-RU"/>
        </w:rPr>
        <w:t xml:space="preserve"> </w:t>
      </w:r>
      <w:proofErr w:type="spellStart"/>
      <w:r w:rsidRPr="00FA0784">
        <w:rPr>
          <w:rFonts w:cs="Times New Roman"/>
          <w:sz w:val="32"/>
          <w:lang w:val="ru-RU"/>
        </w:rPr>
        <w:t>жетістігі</w:t>
      </w:r>
      <w:proofErr w:type="spellEnd"/>
      <w:r w:rsidRPr="00FA0784">
        <w:rPr>
          <w:rFonts w:cs="Times New Roman"/>
          <w:sz w:val="32"/>
          <w:lang w:val="ru-RU"/>
        </w:rPr>
        <w:t xml:space="preserve">. </w:t>
      </w:r>
      <w:proofErr w:type="spellStart"/>
      <w:r w:rsidRPr="00FA0784">
        <w:rPr>
          <w:rFonts w:cs="Times New Roman"/>
          <w:sz w:val="32"/>
          <w:lang w:val="ru-RU"/>
        </w:rPr>
        <w:t>Олар</w:t>
      </w:r>
      <w:proofErr w:type="spellEnd"/>
      <w:r w:rsidRPr="00FA0784">
        <w:rPr>
          <w:rFonts w:cs="Times New Roman"/>
          <w:sz w:val="32"/>
          <w:lang w:val="ru-RU"/>
        </w:rPr>
        <w:t xml:space="preserve"> </w:t>
      </w:r>
      <w:proofErr w:type="spellStart"/>
      <w:r w:rsidRPr="00FA0784">
        <w:rPr>
          <w:rFonts w:cs="Times New Roman"/>
          <w:sz w:val="32"/>
          <w:lang w:val="ru-RU"/>
        </w:rPr>
        <w:t>білім</w:t>
      </w:r>
      <w:proofErr w:type="spellEnd"/>
      <w:r w:rsidRPr="00FA0784">
        <w:rPr>
          <w:rFonts w:cs="Times New Roman"/>
          <w:sz w:val="32"/>
          <w:lang w:val="ru-RU"/>
        </w:rPr>
        <w:t xml:space="preserve"> </w:t>
      </w:r>
      <w:proofErr w:type="spellStart"/>
      <w:r w:rsidRPr="00FA0784">
        <w:rPr>
          <w:rFonts w:cs="Times New Roman"/>
          <w:sz w:val="32"/>
          <w:lang w:val="ru-RU"/>
        </w:rPr>
        <w:t>сапасына</w:t>
      </w:r>
      <w:proofErr w:type="spellEnd"/>
      <w:r w:rsidRPr="00FA0784">
        <w:rPr>
          <w:rFonts w:cs="Times New Roman"/>
          <w:sz w:val="32"/>
          <w:lang w:val="ru-RU"/>
        </w:rPr>
        <w:t xml:space="preserve"> </w:t>
      </w:r>
      <w:proofErr w:type="spellStart"/>
      <w:r w:rsidRPr="00FA0784">
        <w:rPr>
          <w:rFonts w:cs="Times New Roman"/>
          <w:sz w:val="32"/>
          <w:lang w:val="ru-RU"/>
        </w:rPr>
        <w:t>ғана</w:t>
      </w:r>
      <w:proofErr w:type="spellEnd"/>
      <w:r w:rsidRPr="00FA0784">
        <w:rPr>
          <w:rFonts w:cs="Times New Roman"/>
          <w:sz w:val="32"/>
          <w:lang w:val="ru-RU"/>
        </w:rPr>
        <w:t xml:space="preserve"> </w:t>
      </w:r>
      <w:proofErr w:type="spellStart"/>
      <w:r w:rsidRPr="00FA0784">
        <w:rPr>
          <w:rFonts w:cs="Times New Roman"/>
          <w:sz w:val="32"/>
          <w:lang w:val="ru-RU"/>
        </w:rPr>
        <w:t>емес</w:t>
      </w:r>
      <w:proofErr w:type="spellEnd"/>
      <w:r w:rsidRPr="00FA0784">
        <w:rPr>
          <w:rFonts w:cs="Times New Roman"/>
          <w:sz w:val="32"/>
          <w:lang w:val="ru-RU"/>
        </w:rPr>
        <w:t xml:space="preserve">, </w:t>
      </w:r>
      <w:proofErr w:type="spellStart"/>
      <w:r w:rsidRPr="00FA0784">
        <w:rPr>
          <w:rFonts w:cs="Times New Roman"/>
          <w:sz w:val="32"/>
          <w:lang w:val="ru-RU"/>
        </w:rPr>
        <w:t>оқушының</w:t>
      </w:r>
      <w:proofErr w:type="spellEnd"/>
      <w:r w:rsidRPr="00FA0784">
        <w:rPr>
          <w:rFonts w:cs="Times New Roman"/>
          <w:sz w:val="32"/>
          <w:lang w:val="ru-RU"/>
        </w:rPr>
        <w:t xml:space="preserve"> </w:t>
      </w:r>
      <w:proofErr w:type="spellStart"/>
      <w:r w:rsidRPr="00FA0784">
        <w:rPr>
          <w:rFonts w:cs="Times New Roman"/>
          <w:sz w:val="32"/>
          <w:lang w:val="ru-RU"/>
        </w:rPr>
        <w:t>тұлғалық</w:t>
      </w:r>
      <w:proofErr w:type="spellEnd"/>
      <w:r w:rsidRPr="00FA0784">
        <w:rPr>
          <w:rFonts w:cs="Times New Roman"/>
          <w:sz w:val="32"/>
          <w:lang w:val="ru-RU"/>
        </w:rPr>
        <w:t xml:space="preserve"> </w:t>
      </w:r>
      <w:proofErr w:type="spellStart"/>
      <w:r w:rsidRPr="00FA0784">
        <w:rPr>
          <w:rFonts w:cs="Times New Roman"/>
          <w:sz w:val="32"/>
          <w:lang w:val="ru-RU"/>
        </w:rPr>
        <w:t>дамуына</w:t>
      </w:r>
      <w:proofErr w:type="spellEnd"/>
      <w:r w:rsidRPr="00FA0784">
        <w:rPr>
          <w:rFonts w:cs="Times New Roman"/>
          <w:sz w:val="32"/>
          <w:lang w:val="ru-RU"/>
        </w:rPr>
        <w:t xml:space="preserve"> да </w:t>
      </w:r>
      <w:proofErr w:type="spellStart"/>
      <w:r w:rsidRPr="00FA0784">
        <w:rPr>
          <w:rFonts w:cs="Times New Roman"/>
          <w:sz w:val="32"/>
          <w:lang w:val="ru-RU"/>
        </w:rPr>
        <w:t>оң</w:t>
      </w:r>
      <w:proofErr w:type="spellEnd"/>
      <w:r w:rsidRPr="00FA0784">
        <w:rPr>
          <w:rFonts w:cs="Times New Roman"/>
          <w:sz w:val="32"/>
          <w:lang w:val="ru-RU"/>
        </w:rPr>
        <w:t xml:space="preserve"> </w:t>
      </w:r>
      <w:proofErr w:type="spellStart"/>
      <w:r w:rsidRPr="00FA0784">
        <w:rPr>
          <w:rFonts w:cs="Times New Roman"/>
          <w:sz w:val="32"/>
          <w:lang w:val="ru-RU"/>
        </w:rPr>
        <w:t>ықпал</w:t>
      </w:r>
      <w:proofErr w:type="spellEnd"/>
      <w:r w:rsidRPr="00FA0784">
        <w:rPr>
          <w:rFonts w:cs="Times New Roman"/>
          <w:sz w:val="32"/>
          <w:lang w:val="ru-RU"/>
        </w:rPr>
        <w:t xml:space="preserve"> </w:t>
      </w:r>
      <w:proofErr w:type="spellStart"/>
      <w:r w:rsidRPr="00FA0784">
        <w:rPr>
          <w:rFonts w:cs="Times New Roman"/>
          <w:sz w:val="32"/>
          <w:lang w:val="ru-RU"/>
        </w:rPr>
        <w:t>етеді</w:t>
      </w:r>
      <w:proofErr w:type="spellEnd"/>
      <w:r w:rsidRPr="00FA0784">
        <w:rPr>
          <w:rFonts w:cs="Times New Roman"/>
          <w:sz w:val="32"/>
          <w:lang w:val="ru-RU"/>
        </w:rPr>
        <w:t>.</w:t>
      </w:r>
    </w:p>
    <w:p w:rsidR="00BD5989" w:rsidRPr="00FA0784" w:rsidRDefault="00E94262" w:rsidP="00E94262">
      <w:pPr>
        <w:jc w:val="both"/>
        <w:rPr>
          <w:rFonts w:cs="Times New Roman"/>
          <w:sz w:val="32"/>
          <w:lang w:val="ru-RU"/>
        </w:rPr>
      </w:pPr>
      <w:r w:rsidRPr="00FA0784">
        <w:rPr>
          <w:rFonts w:cs="Times New Roman"/>
          <w:sz w:val="32"/>
          <w:lang w:val="ru-RU"/>
        </w:rPr>
        <w:t xml:space="preserve">      </w:t>
      </w:r>
      <w:proofErr w:type="spellStart"/>
      <w:r w:rsidRPr="00FA0784">
        <w:rPr>
          <w:rFonts w:cs="Times New Roman"/>
          <w:sz w:val="32"/>
          <w:lang w:val="ru-RU"/>
        </w:rPr>
        <w:t>Бүгінгі</w:t>
      </w:r>
      <w:proofErr w:type="spellEnd"/>
      <w:r w:rsidRPr="00FA0784">
        <w:rPr>
          <w:rFonts w:cs="Times New Roman"/>
          <w:sz w:val="32"/>
          <w:lang w:val="ru-RU"/>
        </w:rPr>
        <w:t xml:space="preserve"> </w:t>
      </w:r>
      <w:proofErr w:type="spellStart"/>
      <w:r w:rsidRPr="00FA0784">
        <w:rPr>
          <w:rFonts w:cs="Times New Roman"/>
          <w:sz w:val="32"/>
          <w:lang w:val="ru-RU"/>
        </w:rPr>
        <w:t>мектеп</w:t>
      </w:r>
      <w:proofErr w:type="spellEnd"/>
      <w:r w:rsidRPr="00FA0784">
        <w:rPr>
          <w:rFonts w:cs="Times New Roman"/>
          <w:sz w:val="32"/>
          <w:lang w:val="ru-RU"/>
        </w:rPr>
        <w:t xml:space="preserve"> </w:t>
      </w:r>
      <w:proofErr w:type="spellStart"/>
      <w:r w:rsidRPr="00FA0784">
        <w:rPr>
          <w:rFonts w:cs="Times New Roman"/>
          <w:sz w:val="32"/>
          <w:lang w:val="ru-RU"/>
        </w:rPr>
        <w:t>оқушысы</w:t>
      </w:r>
      <w:proofErr w:type="spellEnd"/>
      <w:r w:rsidRPr="00FA0784">
        <w:rPr>
          <w:rFonts w:cs="Times New Roman"/>
          <w:sz w:val="32"/>
          <w:lang w:val="ru-RU"/>
        </w:rPr>
        <w:t xml:space="preserve"> – </w:t>
      </w:r>
      <w:proofErr w:type="spellStart"/>
      <w:r w:rsidRPr="00FA0784">
        <w:rPr>
          <w:rFonts w:cs="Times New Roman"/>
          <w:sz w:val="32"/>
          <w:lang w:val="ru-RU"/>
        </w:rPr>
        <w:t>ақпараттық</w:t>
      </w:r>
      <w:proofErr w:type="spellEnd"/>
      <w:r w:rsidRPr="00FA0784">
        <w:rPr>
          <w:rFonts w:cs="Times New Roman"/>
          <w:sz w:val="32"/>
          <w:lang w:val="ru-RU"/>
        </w:rPr>
        <w:t xml:space="preserve"> </w:t>
      </w:r>
      <w:proofErr w:type="spellStart"/>
      <w:r w:rsidRPr="00FA0784">
        <w:rPr>
          <w:rFonts w:cs="Times New Roman"/>
          <w:sz w:val="32"/>
          <w:lang w:val="ru-RU"/>
        </w:rPr>
        <w:t>ғасырдың</w:t>
      </w:r>
      <w:proofErr w:type="spellEnd"/>
      <w:r w:rsidRPr="00FA0784">
        <w:rPr>
          <w:rFonts w:cs="Times New Roman"/>
          <w:sz w:val="32"/>
          <w:lang w:val="ru-RU"/>
        </w:rPr>
        <w:t xml:space="preserve"> </w:t>
      </w:r>
      <w:proofErr w:type="spellStart"/>
      <w:r w:rsidRPr="00FA0784">
        <w:rPr>
          <w:rFonts w:cs="Times New Roman"/>
          <w:sz w:val="32"/>
          <w:lang w:val="ru-RU"/>
        </w:rPr>
        <w:t>түлегі</w:t>
      </w:r>
      <w:proofErr w:type="spellEnd"/>
      <w:r w:rsidRPr="00FA0784">
        <w:rPr>
          <w:rFonts w:cs="Times New Roman"/>
          <w:sz w:val="32"/>
          <w:lang w:val="ru-RU"/>
        </w:rPr>
        <w:t xml:space="preserve">. </w:t>
      </w:r>
      <w:proofErr w:type="spellStart"/>
      <w:r w:rsidRPr="00FA0784">
        <w:rPr>
          <w:rFonts w:cs="Times New Roman"/>
          <w:sz w:val="32"/>
          <w:lang w:val="ru-RU"/>
        </w:rPr>
        <w:t>Ол</w:t>
      </w:r>
      <w:proofErr w:type="spellEnd"/>
      <w:r w:rsidRPr="00FA0784">
        <w:rPr>
          <w:rFonts w:cs="Times New Roman"/>
          <w:sz w:val="32"/>
          <w:lang w:val="ru-RU"/>
        </w:rPr>
        <w:t xml:space="preserve"> </w:t>
      </w:r>
      <w:proofErr w:type="spellStart"/>
      <w:r w:rsidRPr="00FA0784">
        <w:rPr>
          <w:rFonts w:cs="Times New Roman"/>
          <w:sz w:val="32"/>
          <w:lang w:val="ru-RU"/>
        </w:rPr>
        <w:t>дайын</w:t>
      </w:r>
      <w:proofErr w:type="spellEnd"/>
      <w:r w:rsidRPr="00FA0784">
        <w:rPr>
          <w:rFonts w:cs="Times New Roman"/>
          <w:sz w:val="32"/>
          <w:lang w:val="ru-RU"/>
        </w:rPr>
        <w:t xml:space="preserve"> </w:t>
      </w:r>
      <w:proofErr w:type="spellStart"/>
      <w:r w:rsidRPr="00FA0784">
        <w:rPr>
          <w:rFonts w:cs="Times New Roman"/>
          <w:sz w:val="32"/>
          <w:lang w:val="ru-RU"/>
        </w:rPr>
        <w:t>білімді</w:t>
      </w:r>
      <w:proofErr w:type="spellEnd"/>
      <w:r w:rsidRPr="00FA0784">
        <w:rPr>
          <w:rFonts w:cs="Times New Roman"/>
          <w:sz w:val="32"/>
          <w:lang w:val="ru-RU"/>
        </w:rPr>
        <w:t xml:space="preserve"> </w:t>
      </w:r>
      <w:proofErr w:type="spellStart"/>
      <w:r w:rsidRPr="00FA0784">
        <w:rPr>
          <w:rFonts w:cs="Times New Roman"/>
          <w:sz w:val="32"/>
          <w:lang w:val="ru-RU"/>
        </w:rPr>
        <w:t>қабылдауға</w:t>
      </w:r>
      <w:proofErr w:type="spellEnd"/>
      <w:r w:rsidRPr="00FA0784">
        <w:rPr>
          <w:rFonts w:cs="Times New Roman"/>
          <w:sz w:val="32"/>
          <w:lang w:val="ru-RU"/>
        </w:rPr>
        <w:t xml:space="preserve"> </w:t>
      </w:r>
      <w:proofErr w:type="spellStart"/>
      <w:r w:rsidRPr="00FA0784">
        <w:rPr>
          <w:rFonts w:cs="Times New Roman"/>
          <w:sz w:val="32"/>
          <w:lang w:val="ru-RU"/>
        </w:rPr>
        <w:t>емес</w:t>
      </w:r>
      <w:proofErr w:type="spellEnd"/>
      <w:r w:rsidRPr="00FA0784">
        <w:rPr>
          <w:rFonts w:cs="Times New Roman"/>
          <w:sz w:val="32"/>
          <w:lang w:val="ru-RU"/>
        </w:rPr>
        <w:t xml:space="preserve">, оны </w:t>
      </w:r>
      <w:proofErr w:type="spellStart"/>
      <w:r w:rsidRPr="00FA0784">
        <w:rPr>
          <w:rFonts w:cs="Times New Roman"/>
          <w:sz w:val="32"/>
          <w:lang w:val="ru-RU"/>
        </w:rPr>
        <w:t>өз</w:t>
      </w:r>
      <w:proofErr w:type="spellEnd"/>
      <w:r w:rsidRPr="00FA0784">
        <w:rPr>
          <w:rFonts w:cs="Times New Roman"/>
          <w:sz w:val="32"/>
          <w:lang w:val="ru-RU"/>
        </w:rPr>
        <w:t xml:space="preserve"> </w:t>
      </w:r>
      <w:proofErr w:type="spellStart"/>
      <w:r w:rsidRPr="00FA0784">
        <w:rPr>
          <w:rFonts w:cs="Times New Roman"/>
          <w:sz w:val="32"/>
          <w:lang w:val="ru-RU"/>
        </w:rPr>
        <w:t>бетімен</w:t>
      </w:r>
      <w:proofErr w:type="spellEnd"/>
      <w:r w:rsidRPr="00FA0784">
        <w:rPr>
          <w:rFonts w:cs="Times New Roman"/>
          <w:sz w:val="32"/>
          <w:lang w:val="ru-RU"/>
        </w:rPr>
        <w:t xml:space="preserve"> </w:t>
      </w:r>
      <w:proofErr w:type="spellStart"/>
      <w:r w:rsidRPr="00FA0784">
        <w:rPr>
          <w:rFonts w:cs="Times New Roman"/>
          <w:sz w:val="32"/>
          <w:lang w:val="ru-RU"/>
        </w:rPr>
        <w:t>табуға</w:t>
      </w:r>
      <w:proofErr w:type="spellEnd"/>
      <w:r w:rsidRPr="00FA0784">
        <w:rPr>
          <w:rFonts w:cs="Times New Roman"/>
          <w:sz w:val="32"/>
          <w:lang w:val="ru-RU"/>
        </w:rPr>
        <w:t xml:space="preserve">, </w:t>
      </w:r>
      <w:proofErr w:type="spellStart"/>
      <w:r w:rsidRPr="00FA0784">
        <w:rPr>
          <w:rFonts w:cs="Times New Roman"/>
          <w:sz w:val="32"/>
          <w:lang w:val="ru-RU"/>
        </w:rPr>
        <w:t>сұрыптауға</w:t>
      </w:r>
      <w:proofErr w:type="spellEnd"/>
      <w:r w:rsidRPr="00FA0784">
        <w:rPr>
          <w:rFonts w:cs="Times New Roman"/>
          <w:sz w:val="32"/>
          <w:lang w:val="ru-RU"/>
        </w:rPr>
        <w:t xml:space="preserve"> </w:t>
      </w:r>
      <w:proofErr w:type="spellStart"/>
      <w:r w:rsidRPr="00FA0784">
        <w:rPr>
          <w:rFonts w:cs="Times New Roman"/>
          <w:sz w:val="32"/>
          <w:lang w:val="ru-RU"/>
        </w:rPr>
        <w:t>және</w:t>
      </w:r>
      <w:proofErr w:type="spellEnd"/>
      <w:r w:rsidRPr="00FA0784">
        <w:rPr>
          <w:rFonts w:cs="Times New Roman"/>
          <w:sz w:val="32"/>
          <w:lang w:val="ru-RU"/>
        </w:rPr>
        <w:t xml:space="preserve"> </w:t>
      </w:r>
      <w:proofErr w:type="spellStart"/>
      <w:r w:rsidRPr="00FA0784">
        <w:rPr>
          <w:rFonts w:cs="Times New Roman"/>
          <w:sz w:val="32"/>
          <w:lang w:val="ru-RU"/>
        </w:rPr>
        <w:t>қолдануға</w:t>
      </w:r>
      <w:proofErr w:type="spellEnd"/>
      <w:r w:rsidRPr="00FA0784">
        <w:rPr>
          <w:rFonts w:cs="Times New Roman"/>
          <w:sz w:val="32"/>
          <w:lang w:val="ru-RU"/>
        </w:rPr>
        <w:t xml:space="preserve"> </w:t>
      </w:r>
      <w:proofErr w:type="spellStart"/>
      <w:r w:rsidRPr="00FA0784">
        <w:rPr>
          <w:rFonts w:cs="Times New Roman"/>
          <w:sz w:val="32"/>
          <w:lang w:val="ru-RU"/>
        </w:rPr>
        <w:t>бейімделуі</w:t>
      </w:r>
      <w:proofErr w:type="spellEnd"/>
      <w:r w:rsidRPr="00FA0784">
        <w:rPr>
          <w:rFonts w:cs="Times New Roman"/>
          <w:sz w:val="32"/>
          <w:lang w:val="ru-RU"/>
        </w:rPr>
        <w:t xml:space="preserve"> </w:t>
      </w:r>
      <w:proofErr w:type="spellStart"/>
      <w:r w:rsidRPr="00FA0784">
        <w:rPr>
          <w:rFonts w:cs="Times New Roman"/>
          <w:sz w:val="32"/>
          <w:lang w:val="ru-RU"/>
        </w:rPr>
        <w:t>керек</w:t>
      </w:r>
      <w:proofErr w:type="spellEnd"/>
      <w:r w:rsidRPr="00FA0784">
        <w:rPr>
          <w:rFonts w:cs="Times New Roman"/>
          <w:sz w:val="32"/>
          <w:lang w:val="ru-RU"/>
        </w:rPr>
        <w:t xml:space="preserve">. </w:t>
      </w:r>
      <w:proofErr w:type="spellStart"/>
      <w:r w:rsidRPr="00FA0784">
        <w:rPr>
          <w:rFonts w:cs="Times New Roman"/>
          <w:sz w:val="32"/>
          <w:lang w:val="ru-RU"/>
        </w:rPr>
        <w:t>Мұндай</w:t>
      </w:r>
      <w:proofErr w:type="spellEnd"/>
      <w:r w:rsidRPr="00FA0784">
        <w:rPr>
          <w:rFonts w:cs="Times New Roman"/>
          <w:sz w:val="32"/>
          <w:lang w:val="ru-RU"/>
        </w:rPr>
        <w:t xml:space="preserve"> </w:t>
      </w:r>
      <w:proofErr w:type="spellStart"/>
      <w:r w:rsidRPr="00FA0784">
        <w:rPr>
          <w:rFonts w:cs="Times New Roman"/>
          <w:sz w:val="32"/>
          <w:lang w:val="ru-RU"/>
        </w:rPr>
        <w:t>қасиеттерді</w:t>
      </w:r>
      <w:proofErr w:type="spellEnd"/>
      <w:r w:rsidRPr="00FA0784">
        <w:rPr>
          <w:rFonts w:cs="Times New Roman"/>
          <w:sz w:val="32"/>
          <w:lang w:val="ru-RU"/>
        </w:rPr>
        <w:t xml:space="preserve"> </w:t>
      </w:r>
      <w:proofErr w:type="spellStart"/>
      <w:r w:rsidRPr="00FA0784">
        <w:rPr>
          <w:rFonts w:cs="Times New Roman"/>
          <w:sz w:val="32"/>
          <w:lang w:val="ru-RU"/>
        </w:rPr>
        <w:t>қалыптастыруда</w:t>
      </w:r>
      <w:proofErr w:type="spellEnd"/>
      <w:r w:rsidRPr="00FA0784">
        <w:rPr>
          <w:rFonts w:cs="Times New Roman"/>
          <w:sz w:val="32"/>
          <w:lang w:val="ru-RU"/>
        </w:rPr>
        <w:t xml:space="preserve"> </w:t>
      </w:r>
      <w:proofErr w:type="spellStart"/>
      <w:r w:rsidRPr="00FA0784">
        <w:rPr>
          <w:rFonts w:cs="Times New Roman"/>
          <w:sz w:val="32"/>
          <w:lang w:val="ru-RU"/>
        </w:rPr>
        <w:t>интерактивті</w:t>
      </w:r>
      <w:proofErr w:type="spellEnd"/>
      <w:r w:rsidRPr="00FA0784">
        <w:rPr>
          <w:rFonts w:cs="Times New Roman"/>
          <w:sz w:val="32"/>
          <w:lang w:val="ru-RU"/>
        </w:rPr>
        <w:t xml:space="preserve"> </w:t>
      </w:r>
      <w:proofErr w:type="spellStart"/>
      <w:r w:rsidRPr="00FA0784">
        <w:rPr>
          <w:rFonts w:cs="Times New Roman"/>
          <w:sz w:val="32"/>
          <w:lang w:val="ru-RU"/>
        </w:rPr>
        <w:t>әдістердің</w:t>
      </w:r>
      <w:proofErr w:type="spellEnd"/>
      <w:r w:rsidRPr="00FA0784">
        <w:rPr>
          <w:rFonts w:cs="Times New Roman"/>
          <w:sz w:val="32"/>
          <w:lang w:val="ru-RU"/>
        </w:rPr>
        <w:t xml:space="preserve"> </w:t>
      </w:r>
      <w:proofErr w:type="spellStart"/>
      <w:r w:rsidRPr="00FA0784">
        <w:rPr>
          <w:rFonts w:cs="Times New Roman"/>
          <w:sz w:val="32"/>
          <w:lang w:val="ru-RU"/>
        </w:rPr>
        <w:t>орны</w:t>
      </w:r>
      <w:proofErr w:type="spellEnd"/>
      <w:r w:rsidRPr="00FA0784">
        <w:rPr>
          <w:rFonts w:cs="Times New Roman"/>
          <w:sz w:val="32"/>
          <w:lang w:val="ru-RU"/>
        </w:rPr>
        <w:t xml:space="preserve"> </w:t>
      </w:r>
      <w:proofErr w:type="spellStart"/>
      <w:r w:rsidRPr="00FA0784">
        <w:rPr>
          <w:rFonts w:cs="Times New Roman"/>
          <w:sz w:val="32"/>
          <w:lang w:val="ru-RU"/>
        </w:rPr>
        <w:t>ерекше</w:t>
      </w:r>
      <w:proofErr w:type="spellEnd"/>
      <w:r w:rsidRPr="00FA0784">
        <w:rPr>
          <w:rFonts w:cs="Times New Roman"/>
          <w:sz w:val="32"/>
          <w:lang w:val="ru-RU"/>
        </w:rPr>
        <w:t xml:space="preserve">. Физика </w:t>
      </w:r>
      <w:proofErr w:type="spellStart"/>
      <w:r w:rsidRPr="00FA0784">
        <w:rPr>
          <w:rFonts w:cs="Times New Roman"/>
          <w:sz w:val="32"/>
          <w:lang w:val="ru-RU"/>
        </w:rPr>
        <w:t>пәнін</w:t>
      </w:r>
      <w:proofErr w:type="spellEnd"/>
      <w:r w:rsidRPr="00FA0784">
        <w:rPr>
          <w:rFonts w:cs="Times New Roman"/>
          <w:sz w:val="32"/>
          <w:lang w:val="ru-RU"/>
        </w:rPr>
        <w:t xml:space="preserve"> </w:t>
      </w:r>
      <w:proofErr w:type="spellStart"/>
      <w:r w:rsidRPr="00FA0784">
        <w:rPr>
          <w:rFonts w:cs="Times New Roman"/>
          <w:sz w:val="32"/>
          <w:lang w:val="ru-RU"/>
        </w:rPr>
        <w:t>оқытуда</w:t>
      </w:r>
      <w:proofErr w:type="spellEnd"/>
      <w:r w:rsidRPr="00FA0784">
        <w:rPr>
          <w:rFonts w:cs="Times New Roman"/>
          <w:sz w:val="32"/>
          <w:lang w:val="ru-RU"/>
        </w:rPr>
        <w:t xml:space="preserve"> осы </w:t>
      </w:r>
      <w:proofErr w:type="spellStart"/>
      <w:r w:rsidRPr="00FA0784">
        <w:rPr>
          <w:rFonts w:cs="Times New Roman"/>
          <w:sz w:val="32"/>
          <w:lang w:val="ru-RU"/>
        </w:rPr>
        <w:t>әдістерді</w:t>
      </w:r>
      <w:proofErr w:type="spellEnd"/>
      <w:r w:rsidRPr="00FA0784">
        <w:rPr>
          <w:rFonts w:cs="Times New Roman"/>
          <w:sz w:val="32"/>
          <w:lang w:val="ru-RU"/>
        </w:rPr>
        <w:t xml:space="preserve"> </w:t>
      </w:r>
      <w:proofErr w:type="spellStart"/>
      <w:r w:rsidRPr="00FA0784">
        <w:rPr>
          <w:rFonts w:cs="Times New Roman"/>
          <w:sz w:val="32"/>
          <w:lang w:val="ru-RU"/>
        </w:rPr>
        <w:t>тиімді</w:t>
      </w:r>
      <w:proofErr w:type="spellEnd"/>
      <w:r w:rsidRPr="00FA0784">
        <w:rPr>
          <w:rFonts w:cs="Times New Roman"/>
          <w:sz w:val="32"/>
          <w:lang w:val="ru-RU"/>
        </w:rPr>
        <w:t xml:space="preserve"> </w:t>
      </w:r>
      <w:proofErr w:type="spellStart"/>
      <w:r w:rsidRPr="00FA0784">
        <w:rPr>
          <w:rFonts w:cs="Times New Roman"/>
          <w:sz w:val="32"/>
          <w:lang w:val="ru-RU"/>
        </w:rPr>
        <w:t>пайдаланған</w:t>
      </w:r>
      <w:proofErr w:type="spellEnd"/>
      <w:r w:rsidRPr="00FA0784">
        <w:rPr>
          <w:rFonts w:cs="Times New Roman"/>
          <w:sz w:val="32"/>
          <w:lang w:val="ru-RU"/>
        </w:rPr>
        <w:t xml:space="preserve"> </w:t>
      </w:r>
      <w:proofErr w:type="spellStart"/>
      <w:r w:rsidRPr="00FA0784">
        <w:rPr>
          <w:rFonts w:cs="Times New Roman"/>
          <w:sz w:val="32"/>
          <w:lang w:val="ru-RU"/>
        </w:rPr>
        <w:t>жағдайда</w:t>
      </w:r>
      <w:proofErr w:type="spellEnd"/>
      <w:r w:rsidRPr="00FA0784">
        <w:rPr>
          <w:rFonts w:cs="Times New Roman"/>
          <w:sz w:val="32"/>
          <w:lang w:val="ru-RU"/>
        </w:rPr>
        <w:t xml:space="preserve"> </w:t>
      </w:r>
      <w:proofErr w:type="spellStart"/>
      <w:r w:rsidRPr="00FA0784">
        <w:rPr>
          <w:rFonts w:cs="Times New Roman"/>
          <w:sz w:val="32"/>
          <w:lang w:val="ru-RU"/>
        </w:rPr>
        <w:t>оқушылардың</w:t>
      </w:r>
      <w:proofErr w:type="spellEnd"/>
      <w:r w:rsidRPr="00FA0784">
        <w:rPr>
          <w:rFonts w:cs="Times New Roman"/>
          <w:sz w:val="32"/>
          <w:lang w:val="ru-RU"/>
        </w:rPr>
        <w:t xml:space="preserve"> </w:t>
      </w:r>
      <w:proofErr w:type="spellStart"/>
      <w:r w:rsidRPr="00FA0784">
        <w:rPr>
          <w:rFonts w:cs="Times New Roman"/>
          <w:sz w:val="32"/>
          <w:lang w:val="ru-RU"/>
        </w:rPr>
        <w:t>логикалық</w:t>
      </w:r>
      <w:proofErr w:type="spellEnd"/>
      <w:r w:rsidRPr="00FA0784">
        <w:rPr>
          <w:rFonts w:cs="Times New Roman"/>
          <w:sz w:val="32"/>
          <w:lang w:val="ru-RU"/>
        </w:rPr>
        <w:t xml:space="preserve"> </w:t>
      </w:r>
      <w:proofErr w:type="spellStart"/>
      <w:r w:rsidRPr="00FA0784">
        <w:rPr>
          <w:rFonts w:cs="Times New Roman"/>
          <w:sz w:val="32"/>
          <w:lang w:val="ru-RU"/>
        </w:rPr>
        <w:t>ойлауы</w:t>
      </w:r>
      <w:proofErr w:type="spellEnd"/>
      <w:r w:rsidRPr="00FA0784">
        <w:rPr>
          <w:rFonts w:cs="Times New Roman"/>
          <w:sz w:val="32"/>
          <w:lang w:val="ru-RU"/>
        </w:rPr>
        <w:t xml:space="preserve">, </w:t>
      </w:r>
      <w:proofErr w:type="spellStart"/>
      <w:r w:rsidRPr="00FA0784">
        <w:rPr>
          <w:rFonts w:cs="Times New Roman"/>
          <w:sz w:val="32"/>
          <w:lang w:val="ru-RU"/>
        </w:rPr>
        <w:t>тәжірибелік</w:t>
      </w:r>
      <w:proofErr w:type="spellEnd"/>
      <w:r w:rsidRPr="00FA0784">
        <w:rPr>
          <w:rFonts w:cs="Times New Roman"/>
          <w:sz w:val="32"/>
          <w:lang w:val="ru-RU"/>
        </w:rPr>
        <w:t xml:space="preserve"> </w:t>
      </w:r>
      <w:proofErr w:type="spellStart"/>
      <w:r w:rsidRPr="00FA0784">
        <w:rPr>
          <w:rFonts w:cs="Times New Roman"/>
          <w:sz w:val="32"/>
          <w:lang w:val="ru-RU"/>
        </w:rPr>
        <w:t>дағдылары</w:t>
      </w:r>
      <w:proofErr w:type="spellEnd"/>
      <w:r w:rsidRPr="00FA0784">
        <w:rPr>
          <w:rFonts w:cs="Times New Roman"/>
          <w:sz w:val="32"/>
          <w:lang w:val="ru-RU"/>
        </w:rPr>
        <w:t xml:space="preserve">, </w:t>
      </w:r>
      <w:proofErr w:type="spellStart"/>
      <w:r w:rsidRPr="00FA0784">
        <w:rPr>
          <w:rFonts w:cs="Times New Roman"/>
          <w:sz w:val="32"/>
          <w:lang w:val="ru-RU"/>
        </w:rPr>
        <w:t>ғылыми</w:t>
      </w:r>
      <w:proofErr w:type="spellEnd"/>
      <w:r w:rsidRPr="00FA0784">
        <w:rPr>
          <w:rFonts w:cs="Times New Roman"/>
          <w:sz w:val="32"/>
          <w:lang w:val="ru-RU"/>
        </w:rPr>
        <w:t xml:space="preserve"> </w:t>
      </w:r>
      <w:proofErr w:type="spellStart"/>
      <w:r w:rsidRPr="00FA0784">
        <w:rPr>
          <w:rFonts w:cs="Times New Roman"/>
          <w:sz w:val="32"/>
          <w:lang w:val="ru-RU"/>
        </w:rPr>
        <w:t>дүниетанымы</w:t>
      </w:r>
      <w:proofErr w:type="spellEnd"/>
      <w:r w:rsidRPr="00FA0784">
        <w:rPr>
          <w:rFonts w:cs="Times New Roman"/>
          <w:sz w:val="32"/>
          <w:lang w:val="ru-RU"/>
        </w:rPr>
        <w:t xml:space="preserve"> </w:t>
      </w:r>
      <w:proofErr w:type="spellStart"/>
      <w:r w:rsidRPr="00FA0784">
        <w:rPr>
          <w:rFonts w:cs="Times New Roman"/>
          <w:sz w:val="32"/>
          <w:lang w:val="ru-RU"/>
        </w:rPr>
        <w:t>қалыптасады</w:t>
      </w:r>
      <w:proofErr w:type="spellEnd"/>
      <w:r w:rsidRPr="00FA0784">
        <w:rPr>
          <w:rFonts w:cs="Times New Roman"/>
          <w:sz w:val="32"/>
          <w:lang w:val="ru-RU"/>
        </w:rPr>
        <w:t xml:space="preserve">. </w:t>
      </w:r>
      <w:proofErr w:type="spellStart"/>
      <w:r w:rsidRPr="00FA0784">
        <w:rPr>
          <w:rFonts w:cs="Times New Roman"/>
          <w:sz w:val="32"/>
          <w:lang w:val="ru-RU"/>
        </w:rPr>
        <w:t>Мұғалім</w:t>
      </w:r>
      <w:proofErr w:type="spellEnd"/>
      <w:r w:rsidRPr="00FA0784">
        <w:rPr>
          <w:rFonts w:cs="Times New Roman"/>
          <w:sz w:val="32"/>
          <w:lang w:val="ru-RU"/>
        </w:rPr>
        <w:t xml:space="preserve"> </w:t>
      </w:r>
      <w:proofErr w:type="spellStart"/>
      <w:r w:rsidRPr="00FA0784">
        <w:rPr>
          <w:rFonts w:cs="Times New Roman"/>
          <w:sz w:val="32"/>
          <w:lang w:val="ru-RU"/>
        </w:rPr>
        <w:t>үшін</w:t>
      </w:r>
      <w:proofErr w:type="spellEnd"/>
      <w:r w:rsidRPr="00FA0784">
        <w:rPr>
          <w:rFonts w:cs="Times New Roman"/>
          <w:sz w:val="32"/>
          <w:lang w:val="ru-RU"/>
        </w:rPr>
        <w:t xml:space="preserve"> </w:t>
      </w:r>
      <w:proofErr w:type="spellStart"/>
      <w:r w:rsidRPr="00FA0784">
        <w:rPr>
          <w:rFonts w:cs="Times New Roman"/>
          <w:sz w:val="32"/>
          <w:lang w:val="ru-RU"/>
        </w:rPr>
        <w:t>бұл</w:t>
      </w:r>
      <w:proofErr w:type="spellEnd"/>
      <w:r w:rsidRPr="00FA0784">
        <w:rPr>
          <w:rFonts w:cs="Times New Roman"/>
          <w:sz w:val="32"/>
          <w:lang w:val="ru-RU"/>
        </w:rPr>
        <w:t xml:space="preserve"> – </w:t>
      </w:r>
      <w:proofErr w:type="spellStart"/>
      <w:r w:rsidRPr="00FA0784">
        <w:rPr>
          <w:rFonts w:cs="Times New Roman"/>
          <w:sz w:val="32"/>
          <w:lang w:val="ru-RU"/>
        </w:rPr>
        <w:t>кәсіби</w:t>
      </w:r>
      <w:proofErr w:type="spellEnd"/>
      <w:r w:rsidRPr="00FA0784">
        <w:rPr>
          <w:rFonts w:cs="Times New Roman"/>
          <w:sz w:val="32"/>
          <w:lang w:val="ru-RU"/>
        </w:rPr>
        <w:t xml:space="preserve"> </w:t>
      </w:r>
      <w:proofErr w:type="spellStart"/>
      <w:r w:rsidRPr="00FA0784">
        <w:rPr>
          <w:rFonts w:cs="Times New Roman"/>
          <w:sz w:val="32"/>
          <w:lang w:val="ru-RU"/>
        </w:rPr>
        <w:t>шеберлікті</w:t>
      </w:r>
      <w:proofErr w:type="spellEnd"/>
      <w:r w:rsidRPr="00FA0784">
        <w:rPr>
          <w:rFonts w:cs="Times New Roman"/>
          <w:sz w:val="32"/>
          <w:lang w:val="ru-RU"/>
        </w:rPr>
        <w:t xml:space="preserve"> </w:t>
      </w:r>
      <w:proofErr w:type="spellStart"/>
      <w:r w:rsidRPr="00FA0784">
        <w:rPr>
          <w:rFonts w:cs="Times New Roman"/>
          <w:sz w:val="32"/>
          <w:lang w:val="ru-RU"/>
        </w:rPr>
        <w:t>шыңдаудың</w:t>
      </w:r>
      <w:proofErr w:type="spellEnd"/>
      <w:r w:rsidRPr="00FA0784">
        <w:rPr>
          <w:rFonts w:cs="Times New Roman"/>
          <w:sz w:val="32"/>
          <w:lang w:val="ru-RU"/>
        </w:rPr>
        <w:t xml:space="preserve">, ал </w:t>
      </w:r>
      <w:proofErr w:type="spellStart"/>
      <w:r w:rsidRPr="00FA0784">
        <w:rPr>
          <w:rFonts w:cs="Times New Roman"/>
          <w:sz w:val="32"/>
          <w:lang w:val="ru-RU"/>
        </w:rPr>
        <w:t>оқушы</w:t>
      </w:r>
      <w:proofErr w:type="spellEnd"/>
      <w:r w:rsidRPr="00FA0784">
        <w:rPr>
          <w:rFonts w:cs="Times New Roman"/>
          <w:sz w:val="32"/>
          <w:lang w:val="ru-RU"/>
        </w:rPr>
        <w:t xml:space="preserve"> </w:t>
      </w:r>
      <w:proofErr w:type="spellStart"/>
      <w:r w:rsidRPr="00FA0784">
        <w:rPr>
          <w:rFonts w:cs="Times New Roman"/>
          <w:sz w:val="32"/>
          <w:lang w:val="ru-RU"/>
        </w:rPr>
        <w:t>үшін</w:t>
      </w:r>
      <w:proofErr w:type="spellEnd"/>
      <w:r w:rsidRPr="00FA0784">
        <w:rPr>
          <w:rFonts w:cs="Times New Roman"/>
          <w:sz w:val="32"/>
          <w:lang w:val="ru-RU"/>
        </w:rPr>
        <w:t xml:space="preserve"> – </w:t>
      </w:r>
      <w:proofErr w:type="spellStart"/>
      <w:r w:rsidRPr="00FA0784">
        <w:rPr>
          <w:rFonts w:cs="Times New Roman"/>
          <w:sz w:val="32"/>
          <w:lang w:val="ru-RU"/>
        </w:rPr>
        <w:t>толыққанды</w:t>
      </w:r>
      <w:proofErr w:type="spellEnd"/>
      <w:r w:rsidRPr="00FA0784">
        <w:rPr>
          <w:rFonts w:cs="Times New Roman"/>
          <w:sz w:val="32"/>
          <w:lang w:val="ru-RU"/>
        </w:rPr>
        <w:t xml:space="preserve"> </w:t>
      </w:r>
      <w:proofErr w:type="spellStart"/>
      <w:r w:rsidRPr="00FA0784">
        <w:rPr>
          <w:rFonts w:cs="Times New Roman"/>
          <w:sz w:val="32"/>
          <w:lang w:val="ru-RU"/>
        </w:rPr>
        <w:t>білім</w:t>
      </w:r>
      <w:proofErr w:type="spellEnd"/>
      <w:r w:rsidRPr="00FA0784">
        <w:rPr>
          <w:rFonts w:cs="Times New Roman"/>
          <w:sz w:val="32"/>
          <w:lang w:val="ru-RU"/>
        </w:rPr>
        <w:t xml:space="preserve"> </w:t>
      </w:r>
      <w:proofErr w:type="spellStart"/>
      <w:r w:rsidRPr="00FA0784">
        <w:rPr>
          <w:rFonts w:cs="Times New Roman"/>
          <w:sz w:val="32"/>
          <w:lang w:val="ru-RU"/>
        </w:rPr>
        <w:t>алудың</w:t>
      </w:r>
      <w:proofErr w:type="spellEnd"/>
      <w:r w:rsidRPr="00FA0784">
        <w:rPr>
          <w:rFonts w:cs="Times New Roman"/>
          <w:sz w:val="32"/>
          <w:lang w:val="ru-RU"/>
        </w:rPr>
        <w:t xml:space="preserve"> </w:t>
      </w:r>
      <w:proofErr w:type="spellStart"/>
      <w:r w:rsidRPr="00FA0784">
        <w:rPr>
          <w:rFonts w:cs="Times New Roman"/>
          <w:sz w:val="32"/>
          <w:lang w:val="ru-RU"/>
        </w:rPr>
        <w:t>тиімді</w:t>
      </w:r>
      <w:proofErr w:type="spellEnd"/>
      <w:r w:rsidRPr="00FA0784">
        <w:rPr>
          <w:rFonts w:cs="Times New Roman"/>
          <w:sz w:val="32"/>
          <w:lang w:val="ru-RU"/>
        </w:rPr>
        <w:t xml:space="preserve"> </w:t>
      </w:r>
      <w:proofErr w:type="spellStart"/>
      <w:r w:rsidRPr="00FA0784">
        <w:rPr>
          <w:rFonts w:cs="Times New Roman"/>
          <w:sz w:val="32"/>
          <w:lang w:val="ru-RU"/>
        </w:rPr>
        <w:t>жолы</w:t>
      </w:r>
      <w:proofErr w:type="spellEnd"/>
      <w:r w:rsidRPr="00FA0784">
        <w:rPr>
          <w:rFonts w:cs="Times New Roman"/>
          <w:sz w:val="32"/>
          <w:lang w:val="ru-RU"/>
        </w:rPr>
        <w:t>.</w:t>
      </w:r>
    </w:p>
    <w:p w:rsidR="00BD5989" w:rsidRPr="00FA0784" w:rsidRDefault="00E94262" w:rsidP="00E94262">
      <w:pPr>
        <w:jc w:val="both"/>
        <w:rPr>
          <w:rFonts w:cs="Times New Roman"/>
          <w:sz w:val="32"/>
          <w:lang w:val="ru-RU"/>
        </w:rPr>
      </w:pPr>
      <w:r w:rsidRPr="00FA0784">
        <w:rPr>
          <w:rFonts w:cs="Times New Roman"/>
          <w:sz w:val="32"/>
          <w:lang w:val="ru-RU"/>
        </w:rPr>
        <w:t xml:space="preserve">      </w:t>
      </w:r>
      <w:proofErr w:type="spellStart"/>
      <w:r w:rsidRPr="00FA0784">
        <w:rPr>
          <w:rFonts w:cs="Times New Roman"/>
          <w:sz w:val="32"/>
          <w:lang w:val="ru-RU"/>
        </w:rPr>
        <w:t>Интерактивті</w:t>
      </w:r>
      <w:proofErr w:type="spellEnd"/>
      <w:r w:rsidRPr="00FA0784">
        <w:rPr>
          <w:rFonts w:cs="Times New Roman"/>
          <w:sz w:val="32"/>
          <w:lang w:val="ru-RU"/>
        </w:rPr>
        <w:t xml:space="preserve"> </w:t>
      </w:r>
      <w:proofErr w:type="spellStart"/>
      <w:r w:rsidRPr="00FA0784">
        <w:rPr>
          <w:rFonts w:cs="Times New Roman"/>
          <w:sz w:val="32"/>
          <w:lang w:val="ru-RU"/>
        </w:rPr>
        <w:t>әдістерді</w:t>
      </w:r>
      <w:proofErr w:type="spellEnd"/>
      <w:r w:rsidRPr="00FA0784">
        <w:rPr>
          <w:rFonts w:cs="Times New Roman"/>
          <w:sz w:val="32"/>
          <w:lang w:val="ru-RU"/>
        </w:rPr>
        <w:t xml:space="preserve"> </w:t>
      </w:r>
      <w:proofErr w:type="spellStart"/>
      <w:r w:rsidRPr="00FA0784">
        <w:rPr>
          <w:rFonts w:cs="Times New Roman"/>
          <w:sz w:val="32"/>
          <w:lang w:val="ru-RU"/>
        </w:rPr>
        <w:t>жүйелі</w:t>
      </w:r>
      <w:proofErr w:type="spellEnd"/>
      <w:r w:rsidRPr="00FA0784">
        <w:rPr>
          <w:rFonts w:cs="Times New Roman"/>
          <w:sz w:val="32"/>
          <w:lang w:val="ru-RU"/>
        </w:rPr>
        <w:t xml:space="preserve"> </w:t>
      </w:r>
      <w:proofErr w:type="spellStart"/>
      <w:r w:rsidRPr="00FA0784">
        <w:rPr>
          <w:rFonts w:cs="Times New Roman"/>
          <w:sz w:val="32"/>
          <w:lang w:val="ru-RU"/>
        </w:rPr>
        <w:t>қолдану</w:t>
      </w:r>
      <w:proofErr w:type="spellEnd"/>
      <w:r w:rsidRPr="00FA0784">
        <w:rPr>
          <w:rFonts w:cs="Times New Roman"/>
          <w:sz w:val="32"/>
          <w:lang w:val="ru-RU"/>
        </w:rPr>
        <w:t xml:space="preserve"> </w:t>
      </w:r>
      <w:proofErr w:type="spellStart"/>
      <w:r w:rsidRPr="00FA0784">
        <w:rPr>
          <w:rFonts w:cs="Times New Roman"/>
          <w:sz w:val="32"/>
          <w:lang w:val="ru-RU"/>
        </w:rPr>
        <w:t>мұғалімнің</w:t>
      </w:r>
      <w:proofErr w:type="spellEnd"/>
      <w:r w:rsidRPr="00FA0784">
        <w:rPr>
          <w:rFonts w:cs="Times New Roman"/>
          <w:sz w:val="32"/>
          <w:lang w:val="ru-RU"/>
        </w:rPr>
        <w:t xml:space="preserve"> </w:t>
      </w:r>
      <w:proofErr w:type="spellStart"/>
      <w:r w:rsidRPr="00FA0784">
        <w:rPr>
          <w:rFonts w:cs="Times New Roman"/>
          <w:sz w:val="32"/>
          <w:lang w:val="ru-RU"/>
        </w:rPr>
        <w:t>сабақты</w:t>
      </w:r>
      <w:proofErr w:type="spellEnd"/>
      <w:r w:rsidRPr="00FA0784">
        <w:rPr>
          <w:rFonts w:cs="Times New Roman"/>
          <w:sz w:val="32"/>
          <w:lang w:val="ru-RU"/>
        </w:rPr>
        <w:t xml:space="preserve"> </w:t>
      </w:r>
      <w:proofErr w:type="spellStart"/>
      <w:r w:rsidRPr="00FA0784">
        <w:rPr>
          <w:rFonts w:cs="Times New Roman"/>
          <w:sz w:val="32"/>
          <w:lang w:val="ru-RU"/>
        </w:rPr>
        <w:t>жоспарлауынан</w:t>
      </w:r>
      <w:proofErr w:type="spellEnd"/>
      <w:r w:rsidRPr="00FA0784">
        <w:rPr>
          <w:rFonts w:cs="Times New Roman"/>
          <w:sz w:val="32"/>
          <w:lang w:val="ru-RU"/>
        </w:rPr>
        <w:t xml:space="preserve"> </w:t>
      </w:r>
      <w:proofErr w:type="spellStart"/>
      <w:r w:rsidRPr="00FA0784">
        <w:rPr>
          <w:rFonts w:cs="Times New Roman"/>
          <w:sz w:val="32"/>
          <w:lang w:val="ru-RU"/>
        </w:rPr>
        <w:t>басталады</w:t>
      </w:r>
      <w:proofErr w:type="spellEnd"/>
      <w:r w:rsidRPr="00FA0784">
        <w:rPr>
          <w:rFonts w:cs="Times New Roman"/>
          <w:sz w:val="32"/>
          <w:lang w:val="ru-RU"/>
        </w:rPr>
        <w:t xml:space="preserve">. </w:t>
      </w:r>
      <w:proofErr w:type="spellStart"/>
      <w:r w:rsidRPr="00FA0784">
        <w:rPr>
          <w:rFonts w:cs="Times New Roman"/>
          <w:sz w:val="32"/>
          <w:lang w:val="ru-RU"/>
        </w:rPr>
        <w:t>Әр</w:t>
      </w:r>
      <w:proofErr w:type="spellEnd"/>
      <w:r w:rsidRPr="00FA0784">
        <w:rPr>
          <w:rFonts w:cs="Times New Roman"/>
          <w:sz w:val="32"/>
          <w:lang w:val="ru-RU"/>
        </w:rPr>
        <w:t xml:space="preserve"> </w:t>
      </w:r>
      <w:proofErr w:type="spellStart"/>
      <w:r w:rsidRPr="00FA0784">
        <w:rPr>
          <w:rFonts w:cs="Times New Roman"/>
          <w:sz w:val="32"/>
          <w:lang w:val="ru-RU"/>
        </w:rPr>
        <w:t>сабақтың</w:t>
      </w:r>
      <w:proofErr w:type="spellEnd"/>
      <w:r w:rsidRPr="00FA0784">
        <w:rPr>
          <w:rFonts w:cs="Times New Roman"/>
          <w:sz w:val="32"/>
          <w:lang w:val="ru-RU"/>
        </w:rPr>
        <w:t xml:space="preserve"> </w:t>
      </w:r>
      <w:proofErr w:type="spellStart"/>
      <w:r w:rsidRPr="00FA0784">
        <w:rPr>
          <w:rFonts w:cs="Times New Roman"/>
          <w:sz w:val="32"/>
          <w:lang w:val="ru-RU"/>
        </w:rPr>
        <w:t>мақсатына</w:t>
      </w:r>
      <w:proofErr w:type="spellEnd"/>
      <w:r w:rsidRPr="00FA0784">
        <w:rPr>
          <w:rFonts w:cs="Times New Roman"/>
          <w:sz w:val="32"/>
          <w:lang w:val="ru-RU"/>
        </w:rPr>
        <w:t xml:space="preserve">, </w:t>
      </w:r>
      <w:proofErr w:type="spellStart"/>
      <w:r w:rsidRPr="00FA0784">
        <w:rPr>
          <w:rFonts w:cs="Times New Roman"/>
          <w:sz w:val="32"/>
          <w:lang w:val="ru-RU"/>
        </w:rPr>
        <w:t>тақырыбына</w:t>
      </w:r>
      <w:proofErr w:type="spellEnd"/>
      <w:r w:rsidRPr="00FA0784">
        <w:rPr>
          <w:rFonts w:cs="Times New Roman"/>
          <w:sz w:val="32"/>
          <w:lang w:val="ru-RU"/>
        </w:rPr>
        <w:t xml:space="preserve">, </w:t>
      </w:r>
      <w:proofErr w:type="spellStart"/>
      <w:r w:rsidRPr="00FA0784">
        <w:rPr>
          <w:rFonts w:cs="Times New Roman"/>
          <w:sz w:val="32"/>
          <w:lang w:val="ru-RU"/>
        </w:rPr>
        <w:t>оқушы</w:t>
      </w:r>
      <w:proofErr w:type="spellEnd"/>
      <w:r w:rsidRPr="00FA0784">
        <w:rPr>
          <w:rFonts w:cs="Times New Roman"/>
          <w:sz w:val="32"/>
          <w:lang w:val="ru-RU"/>
        </w:rPr>
        <w:t xml:space="preserve"> </w:t>
      </w:r>
      <w:proofErr w:type="spellStart"/>
      <w:r w:rsidRPr="00FA0784">
        <w:rPr>
          <w:rFonts w:cs="Times New Roman"/>
          <w:sz w:val="32"/>
          <w:lang w:val="ru-RU"/>
        </w:rPr>
        <w:t>деңгейіне</w:t>
      </w:r>
      <w:proofErr w:type="spellEnd"/>
      <w:r w:rsidRPr="00FA0784">
        <w:rPr>
          <w:rFonts w:cs="Times New Roman"/>
          <w:sz w:val="32"/>
          <w:lang w:val="ru-RU"/>
        </w:rPr>
        <w:t xml:space="preserve"> </w:t>
      </w:r>
      <w:proofErr w:type="spellStart"/>
      <w:r w:rsidRPr="00FA0784">
        <w:rPr>
          <w:rFonts w:cs="Times New Roman"/>
          <w:sz w:val="32"/>
          <w:lang w:val="ru-RU"/>
        </w:rPr>
        <w:t>қарай</w:t>
      </w:r>
      <w:proofErr w:type="spellEnd"/>
      <w:r w:rsidRPr="00FA0784">
        <w:rPr>
          <w:rFonts w:cs="Times New Roman"/>
          <w:sz w:val="32"/>
          <w:lang w:val="ru-RU"/>
        </w:rPr>
        <w:t xml:space="preserve"> </w:t>
      </w:r>
      <w:proofErr w:type="spellStart"/>
      <w:r w:rsidRPr="00FA0784">
        <w:rPr>
          <w:rFonts w:cs="Times New Roman"/>
          <w:sz w:val="32"/>
          <w:lang w:val="ru-RU"/>
        </w:rPr>
        <w:t>лайықталған</w:t>
      </w:r>
      <w:proofErr w:type="spellEnd"/>
      <w:r w:rsidRPr="00FA0784">
        <w:rPr>
          <w:rFonts w:cs="Times New Roman"/>
          <w:sz w:val="32"/>
          <w:lang w:val="ru-RU"/>
        </w:rPr>
        <w:t xml:space="preserve"> </w:t>
      </w:r>
      <w:proofErr w:type="spellStart"/>
      <w:r w:rsidRPr="00FA0784">
        <w:rPr>
          <w:rFonts w:cs="Times New Roman"/>
          <w:sz w:val="32"/>
          <w:lang w:val="ru-RU"/>
        </w:rPr>
        <w:t>әдіс</w:t>
      </w:r>
      <w:proofErr w:type="spellEnd"/>
      <w:r w:rsidRPr="00FA0784">
        <w:rPr>
          <w:rFonts w:cs="Times New Roman"/>
          <w:sz w:val="32"/>
          <w:lang w:val="ru-RU"/>
        </w:rPr>
        <w:t xml:space="preserve"> </w:t>
      </w:r>
      <w:proofErr w:type="spellStart"/>
      <w:r w:rsidRPr="00FA0784">
        <w:rPr>
          <w:rFonts w:cs="Times New Roman"/>
          <w:sz w:val="32"/>
          <w:lang w:val="ru-RU"/>
        </w:rPr>
        <w:t>қана</w:t>
      </w:r>
      <w:proofErr w:type="spellEnd"/>
      <w:r w:rsidRPr="00FA0784">
        <w:rPr>
          <w:rFonts w:cs="Times New Roman"/>
          <w:sz w:val="32"/>
          <w:lang w:val="ru-RU"/>
        </w:rPr>
        <w:t xml:space="preserve"> </w:t>
      </w:r>
      <w:proofErr w:type="spellStart"/>
      <w:r w:rsidRPr="00FA0784">
        <w:rPr>
          <w:rFonts w:cs="Times New Roman"/>
          <w:sz w:val="32"/>
          <w:lang w:val="ru-RU"/>
        </w:rPr>
        <w:t>нәтижелі</w:t>
      </w:r>
      <w:proofErr w:type="spellEnd"/>
      <w:r w:rsidRPr="00FA0784">
        <w:rPr>
          <w:rFonts w:cs="Times New Roman"/>
          <w:sz w:val="32"/>
          <w:lang w:val="ru-RU"/>
        </w:rPr>
        <w:t xml:space="preserve"> </w:t>
      </w:r>
      <w:proofErr w:type="spellStart"/>
      <w:r w:rsidRPr="00FA0784">
        <w:rPr>
          <w:rFonts w:cs="Times New Roman"/>
          <w:sz w:val="32"/>
          <w:lang w:val="ru-RU"/>
        </w:rPr>
        <w:t>болмақ</w:t>
      </w:r>
      <w:proofErr w:type="spellEnd"/>
      <w:r w:rsidRPr="00FA0784">
        <w:rPr>
          <w:rFonts w:cs="Times New Roman"/>
          <w:sz w:val="32"/>
          <w:lang w:val="ru-RU"/>
        </w:rPr>
        <w:t xml:space="preserve">. </w:t>
      </w:r>
      <w:proofErr w:type="spellStart"/>
      <w:r w:rsidRPr="00FA0784">
        <w:rPr>
          <w:rFonts w:cs="Times New Roman"/>
          <w:sz w:val="32"/>
          <w:lang w:val="ru-RU"/>
        </w:rPr>
        <w:t>Бұл</w:t>
      </w:r>
      <w:proofErr w:type="spellEnd"/>
      <w:r w:rsidRPr="00FA0784">
        <w:rPr>
          <w:rFonts w:cs="Times New Roman"/>
          <w:sz w:val="32"/>
          <w:lang w:val="ru-RU"/>
        </w:rPr>
        <w:t xml:space="preserve"> </w:t>
      </w:r>
      <w:proofErr w:type="spellStart"/>
      <w:r w:rsidRPr="00FA0784">
        <w:rPr>
          <w:rFonts w:cs="Times New Roman"/>
          <w:sz w:val="32"/>
          <w:lang w:val="ru-RU"/>
        </w:rPr>
        <w:t>жерде</w:t>
      </w:r>
      <w:proofErr w:type="spellEnd"/>
      <w:r w:rsidRPr="00FA0784">
        <w:rPr>
          <w:rFonts w:cs="Times New Roman"/>
          <w:sz w:val="32"/>
          <w:lang w:val="ru-RU"/>
        </w:rPr>
        <w:t xml:space="preserve"> </w:t>
      </w:r>
      <w:proofErr w:type="spellStart"/>
      <w:r w:rsidRPr="00FA0784">
        <w:rPr>
          <w:rFonts w:cs="Times New Roman"/>
          <w:sz w:val="32"/>
          <w:lang w:val="ru-RU"/>
        </w:rPr>
        <w:t>мұғалімнің</w:t>
      </w:r>
      <w:proofErr w:type="spellEnd"/>
      <w:r w:rsidRPr="00FA0784">
        <w:rPr>
          <w:rFonts w:cs="Times New Roman"/>
          <w:sz w:val="32"/>
          <w:lang w:val="ru-RU"/>
        </w:rPr>
        <w:t xml:space="preserve"> </w:t>
      </w:r>
      <w:proofErr w:type="spellStart"/>
      <w:r w:rsidRPr="00FA0784">
        <w:rPr>
          <w:rFonts w:cs="Times New Roman"/>
          <w:sz w:val="32"/>
          <w:lang w:val="ru-RU"/>
        </w:rPr>
        <w:t>шығармашылығы</w:t>
      </w:r>
      <w:proofErr w:type="spellEnd"/>
      <w:r w:rsidRPr="00FA0784">
        <w:rPr>
          <w:rFonts w:cs="Times New Roman"/>
          <w:sz w:val="32"/>
          <w:lang w:val="ru-RU"/>
        </w:rPr>
        <w:t xml:space="preserve">, </w:t>
      </w:r>
      <w:proofErr w:type="spellStart"/>
      <w:r w:rsidRPr="00FA0784">
        <w:rPr>
          <w:rFonts w:cs="Times New Roman"/>
          <w:sz w:val="32"/>
          <w:lang w:val="ru-RU"/>
        </w:rPr>
        <w:t>әдістемелік</w:t>
      </w:r>
      <w:proofErr w:type="spellEnd"/>
      <w:r w:rsidRPr="00FA0784">
        <w:rPr>
          <w:rFonts w:cs="Times New Roman"/>
          <w:sz w:val="32"/>
          <w:lang w:val="ru-RU"/>
        </w:rPr>
        <w:t xml:space="preserve"> </w:t>
      </w:r>
      <w:proofErr w:type="spellStart"/>
      <w:r w:rsidRPr="00FA0784">
        <w:rPr>
          <w:rFonts w:cs="Times New Roman"/>
          <w:sz w:val="32"/>
          <w:lang w:val="ru-RU"/>
        </w:rPr>
        <w:t>ізденісі</w:t>
      </w:r>
      <w:proofErr w:type="spellEnd"/>
      <w:r w:rsidRPr="00FA0784">
        <w:rPr>
          <w:rFonts w:cs="Times New Roman"/>
          <w:sz w:val="32"/>
          <w:lang w:val="ru-RU"/>
        </w:rPr>
        <w:t xml:space="preserve">, </w:t>
      </w:r>
      <w:proofErr w:type="spellStart"/>
      <w:r w:rsidRPr="00FA0784">
        <w:rPr>
          <w:rFonts w:cs="Times New Roman"/>
          <w:sz w:val="32"/>
          <w:lang w:val="ru-RU"/>
        </w:rPr>
        <w:t>заманауи</w:t>
      </w:r>
      <w:proofErr w:type="spellEnd"/>
      <w:r w:rsidRPr="00FA0784">
        <w:rPr>
          <w:rFonts w:cs="Times New Roman"/>
          <w:sz w:val="32"/>
          <w:lang w:val="ru-RU"/>
        </w:rPr>
        <w:t xml:space="preserve"> </w:t>
      </w:r>
      <w:proofErr w:type="spellStart"/>
      <w:r w:rsidRPr="00FA0784">
        <w:rPr>
          <w:rFonts w:cs="Times New Roman"/>
          <w:sz w:val="32"/>
          <w:lang w:val="ru-RU"/>
        </w:rPr>
        <w:t>технологияларды</w:t>
      </w:r>
      <w:proofErr w:type="spellEnd"/>
      <w:r w:rsidRPr="00FA0784">
        <w:rPr>
          <w:rFonts w:cs="Times New Roman"/>
          <w:sz w:val="32"/>
          <w:lang w:val="ru-RU"/>
        </w:rPr>
        <w:t xml:space="preserve"> </w:t>
      </w:r>
      <w:proofErr w:type="spellStart"/>
      <w:r w:rsidRPr="00FA0784">
        <w:rPr>
          <w:rFonts w:cs="Times New Roman"/>
          <w:sz w:val="32"/>
          <w:lang w:val="ru-RU"/>
        </w:rPr>
        <w:t>меңгеруі</w:t>
      </w:r>
      <w:proofErr w:type="spellEnd"/>
      <w:r w:rsidRPr="00FA0784">
        <w:rPr>
          <w:rFonts w:cs="Times New Roman"/>
          <w:sz w:val="32"/>
          <w:lang w:val="ru-RU"/>
        </w:rPr>
        <w:t xml:space="preserve"> </w:t>
      </w:r>
      <w:proofErr w:type="spellStart"/>
      <w:r w:rsidRPr="00FA0784">
        <w:rPr>
          <w:rFonts w:cs="Times New Roman"/>
          <w:sz w:val="32"/>
          <w:lang w:val="ru-RU"/>
        </w:rPr>
        <w:t>маңызды</w:t>
      </w:r>
      <w:proofErr w:type="spellEnd"/>
      <w:r w:rsidRPr="00FA0784">
        <w:rPr>
          <w:rFonts w:cs="Times New Roman"/>
          <w:sz w:val="32"/>
          <w:lang w:val="ru-RU"/>
        </w:rPr>
        <w:t xml:space="preserve"> </w:t>
      </w:r>
      <w:proofErr w:type="spellStart"/>
      <w:r w:rsidRPr="00FA0784">
        <w:rPr>
          <w:rFonts w:cs="Times New Roman"/>
          <w:sz w:val="32"/>
          <w:lang w:val="ru-RU"/>
        </w:rPr>
        <w:t>рөл</w:t>
      </w:r>
      <w:proofErr w:type="spellEnd"/>
      <w:r w:rsidRPr="00FA0784">
        <w:rPr>
          <w:rFonts w:cs="Times New Roman"/>
          <w:sz w:val="32"/>
          <w:lang w:val="ru-RU"/>
        </w:rPr>
        <w:t xml:space="preserve"> </w:t>
      </w:r>
      <w:proofErr w:type="spellStart"/>
      <w:r w:rsidRPr="00FA0784">
        <w:rPr>
          <w:rFonts w:cs="Times New Roman"/>
          <w:sz w:val="32"/>
          <w:lang w:val="ru-RU"/>
        </w:rPr>
        <w:t>атқарады</w:t>
      </w:r>
      <w:proofErr w:type="spellEnd"/>
      <w:r w:rsidRPr="00FA0784">
        <w:rPr>
          <w:rFonts w:cs="Times New Roman"/>
          <w:sz w:val="32"/>
          <w:lang w:val="ru-RU"/>
        </w:rPr>
        <w:t xml:space="preserve">. </w:t>
      </w:r>
      <w:proofErr w:type="spellStart"/>
      <w:r w:rsidRPr="00FA0784">
        <w:rPr>
          <w:rFonts w:cs="Times New Roman"/>
          <w:sz w:val="32"/>
          <w:lang w:val="ru-RU"/>
        </w:rPr>
        <w:t>Мұғалім</w:t>
      </w:r>
      <w:proofErr w:type="spellEnd"/>
      <w:r w:rsidRPr="00FA0784">
        <w:rPr>
          <w:rFonts w:cs="Times New Roman"/>
          <w:sz w:val="32"/>
          <w:lang w:val="ru-RU"/>
        </w:rPr>
        <w:t xml:space="preserve"> </w:t>
      </w:r>
      <w:proofErr w:type="spellStart"/>
      <w:r w:rsidRPr="00FA0784">
        <w:rPr>
          <w:rFonts w:cs="Times New Roman"/>
          <w:sz w:val="32"/>
          <w:lang w:val="ru-RU"/>
        </w:rPr>
        <w:t>әдісті</w:t>
      </w:r>
      <w:proofErr w:type="spellEnd"/>
      <w:r w:rsidRPr="00FA0784">
        <w:rPr>
          <w:rFonts w:cs="Times New Roman"/>
          <w:sz w:val="32"/>
          <w:lang w:val="ru-RU"/>
        </w:rPr>
        <w:t xml:space="preserve"> </w:t>
      </w:r>
      <w:proofErr w:type="spellStart"/>
      <w:r w:rsidRPr="00FA0784">
        <w:rPr>
          <w:rFonts w:cs="Times New Roman"/>
          <w:sz w:val="32"/>
          <w:lang w:val="ru-RU"/>
        </w:rPr>
        <w:t>таңдап</w:t>
      </w:r>
      <w:proofErr w:type="spellEnd"/>
      <w:r w:rsidRPr="00FA0784">
        <w:rPr>
          <w:rFonts w:cs="Times New Roman"/>
          <w:sz w:val="32"/>
          <w:lang w:val="ru-RU"/>
        </w:rPr>
        <w:t xml:space="preserve"> </w:t>
      </w:r>
      <w:proofErr w:type="spellStart"/>
      <w:r w:rsidRPr="00FA0784">
        <w:rPr>
          <w:rFonts w:cs="Times New Roman"/>
          <w:sz w:val="32"/>
          <w:lang w:val="ru-RU"/>
        </w:rPr>
        <w:t>қана</w:t>
      </w:r>
      <w:proofErr w:type="spellEnd"/>
      <w:r w:rsidRPr="00FA0784">
        <w:rPr>
          <w:rFonts w:cs="Times New Roman"/>
          <w:sz w:val="32"/>
          <w:lang w:val="ru-RU"/>
        </w:rPr>
        <w:t xml:space="preserve"> </w:t>
      </w:r>
      <w:proofErr w:type="spellStart"/>
      <w:r w:rsidRPr="00FA0784">
        <w:rPr>
          <w:rFonts w:cs="Times New Roman"/>
          <w:sz w:val="32"/>
          <w:lang w:val="ru-RU"/>
        </w:rPr>
        <w:t>қоймай</w:t>
      </w:r>
      <w:proofErr w:type="spellEnd"/>
      <w:r w:rsidRPr="00FA0784">
        <w:rPr>
          <w:rFonts w:cs="Times New Roman"/>
          <w:sz w:val="32"/>
          <w:lang w:val="ru-RU"/>
        </w:rPr>
        <w:t xml:space="preserve">, оны </w:t>
      </w:r>
      <w:proofErr w:type="spellStart"/>
      <w:r w:rsidRPr="00FA0784">
        <w:rPr>
          <w:rFonts w:cs="Times New Roman"/>
          <w:sz w:val="32"/>
          <w:lang w:val="ru-RU"/>
        </w:rPr>
        <w:t>дұрыс</w:t>
      </w:r>
      <w:proofErr w:type="spellEnd"/>
      <w:r w:rsidRPr="00FA0784">
        <w:rPr>
          <w:rFonts w:cs="Times New Roman"/>
          <w:sz w:val="32"/>
          <w:lang w:val="ru-RU"/>
        </w:rPr>
        <w:t xml:space="preserve"> </w:t>
      </w:r>
      <w:proofErr w:type="spellStart"/>
      <w:r w:rsidRPr="00FA0784">
        <w:rPr>
          <w:rFonts w:cs="Times New Roman"/>
          <w:sz w:val="32"/>
          <w:lang w:val="ru-RU"/>
        </w:rPr>
        <w:t>жүргізіп</w:t>
      </w:r>
      <w:proofErr w:type="spellEnd"/>
      <w:r w:rsidRPr="00FA0784">
        <w:rPr>
          <w:rFonts w:cs="Times New Roman"/>
          <w:sz w:val="32"/>
          <w:lang w:val="ru-RU"/>
        </w:rPr>
        <w:t xml:space="preserve">, </w:t>
      </w:r>
      <w:proofErr w:type="spellStart"/>
      <w:r w:rsidRPr="00FA0784">
        <w:rPr>
          <w:rFonts w:cs="Times New Roman"/>
          <w:sz w:val="32"/>
          <w:lang w:val="ru-RU"/>
        </w:rPr>
        <w:t>уақытты</w:t>
      </w:r>
      <w:proofErr w:type="spellEnd"/>
      <w:r w:rsidRPr="00FA0784">
        <w:rPr>
          <w:rFonts w:cs="Times New Roman"/>
          <w:sz w:val="32"/>
          <w:lang w:val="ru-RU"/>
        </w:rPr>
        <w:t xml:space="preserve"> </w:t>
      </w:r>
      <w:proofErr w:type="spellStart"/>
      <w:r w:rsidRPr="00FA0784">
        <w:rPr>
          <w:rFonts w:cs="Times New Roman"/>
          <w:sz w:val="32"/>
          <w:lang w:val="ru-RU"/>
        </w:rPr>
        <w:t>тиімді</w:t>
      </w:r>
      <w:proofErr w:type="spellEnd"/>
      <w:r w:rsidRPr="00FA0784">
        <w:rPr>
          <w:rFonts w:cs="Times New Roman"/>
          <w:sz w:val="32"/>
          <w:lang w:val="ru-RU"/>
        </w:rPr>
        <w:t xml:space="preserve"> </w:t>
      </w:r>
      <w:proofErr w:type="spellStart"/>
      <w:r w:rsidRPr="00FA0784">
        <w:rPr>
          <w:rFonts w:cs="Times New Roman"/>
          <w:sz w:val="32"/>
          <w:lang w:val="ru-RU"/>
        </w:rPr>
        <w:t>пайдаланып</w:t>
      </w:r>
      <w:proofErr w:type="spellEnd"/>
      <w:r w:rsidRPr="00FA0784">
        <w:rPr>
          <w:rFonts w:cs="Times New Roman"/>
          <w:sz w:val="32"/>
          <w:lang w:val="ru-RU"/>
        </w:rPr>
        <w:t xml:space="preserve">, </w:t>
      </w:r>
      <w:proofErr w:type="spellStart"/>
      <w:r w:rsidRPr="00FA0784">
        <w:rPr>
          <w:rFonts w:cs="Times New Roman"/>
          <w:sz w:val="32"/>
          <w:lang w:val="ru-RU"/>
        </w:rPr>
        <w:t>нәтижесін</w:t>
      </w:r>
      <w:proofErr w:type="spellEnd"/>
      <w:r w:rsidRPr="00FA0784">
        <w:rPr>
          <w:rFonts w:cs="Times New Roman"/>
          <w:sz w:val="32"/>
          <w:lang w:val="ru-RU"/>
        </w:rPr>
        <w:t xml:space="preserve"> </w:t>
      </w:r>
      <w:proofErr w:type="spellStart"/>
      <w:r w:rsidRPr="00FA0784">
        <w:rPr>
          <w:rFonts w:cs="Times New Roman"/>
          <w:sz w:val="32"/>
          <w:lang w:val="ru-RU"/>
        </w:rPr>
        <w:t>бағалай</w:t>
      </w:r>
      <w:proofErr w:type="spellEnd"/>
      <w:r w:rsidRPr="00FA0784">
        <w:rPr>
          <w:rFonts w:cs="Times New Roman"/>
          <w:sz w:val="32"/>
          <w:lang w:val="ru-RU"/>
        </w:rPr>
        <w:t xml:space="preserve"> </w:t>
      </w:r>
      <w:proofErr w:type="spellStart"/>
      <w:r w:rsidRPr="00FA0784">
        <w:rPr>
          <w:rFonts w:cs="Times New Roman"/>
          <w:sz w:val="32"/>
          <w:lang w:val="ru-RU"/>
        </w:rPr>
        <w:t>алуы</w:t>
      </w:r>
      <w:proofErr w:type="spellEnd"/>
      <w:r w:rsidRPr="00FA0784">
        <w:rPr>
          <w:rFonts w:cs="Times New Roman"/>
          <w:sz w:val="32"/>
          <w:lang w:val="ru-RU"/>
        </w:rPr>
        <w:t xml:space="preserve"> </w:t>
      </w:r>
      <w:proofErr w:type="spellStart"/>
      <w:r w:rsidRPr="00FA0784">
        <w:rPr>
          <w:rFonts w:cs="Times New Roman"/>
          <w:sz w:val="32"/>
          <w:lang w:val="ru-RU"/>
        </w:rPr>
        <w:t>қажет</w:t>
      </w:r>
      <w:proofErr w:type="spellEnd"/>
      <w:r w:rsidRPr="00FA0784">
        <w:rPr>
          <w:rFonts w:cs="Times New Roman"/>
          <w:sz w:val="32"/>
          <w:lang w:val="ru-RU"/>
        </w:rPr>
        <w:t>.</w:t>
      </w:r>
    </w:p>
    <w:p w:rsidR="00BD5989" w:rsidRPr="00FA0784" w:rsidRDefault="00E94262" w:rsidP="00E94262">
      <w:pPr>
        <w:jc w:val="both"/>
        <w:rPr>
          <w:rFonts w:cs="Times New Roman"/>
          <w:sz w:val="32"/>
          <w:lang w:val="ru-RU"/>
        </w:rPr>
      </w:pPr>
      <w:r w:rsidRPr="00FA0784">
        <w:rPr>
          <w:rFonts w:cs="Times New Roman"/>
          <w:sz w:val="32"/>
          <w:lang w:val="ru-RU"/>
        </w:rPr>
        <w:t xml:space="preserve">     </w:t>
      </w:r>
      <w:proofErr w:type="spellStart"/>
      <w:r w:rsidRPr="00FA0784">
        <w:rPr>
          <w:rFonts w:cs="Times New Roman"/>
          <w:sz w:val="32"/>
          <w:lang w:val="ru-RU"/>
        </w:rPr>
        <w:t>Қорытындылай</w:t>
      </w:r>
      <w:proofErr w:type="spellEnd"/>
      <w:r w:rsidRPr="00FA0784">
        <w:rPr>
          <w:rFonts w:cs="Times New Roman"/>
          <w:sz w:val="32"/>
          <w:lang w:val="ru-RU"/>
        </w:rPr>
        <w:t xml:space="preserve"> </w:t>
      </w:r>
      <w:proofErr w:type="spellStart"/>
      <w:r w:rsidRPr="00FA0784">
        <w:rPr>
          <w:rFonts w:cs="Times New Roman"/>
          <w:sz w:val="32"/>
          <w:lang w:val="ru-RU"/>
        </w:rPr>
        <w:t>келе</w:t>
      </w:r>
      <w:proofErr w:type="spellEnd"/>
      <w:r w:rsidRPr="00FA0784">
        <w:rPr>
          <w:rFonts w:cs="Times New Roman"/>
          <w:sz w:val="32"/>
          <w:lang w:val="ru-RU"/>
        </w:rPr>
        <w:t xml:space="preserve">, физика </w:t>
      </w:r>
      <w:proofErr w:type="spellStart"/>
      <w:r w:rsidRPr="00FA0784">
        <w:rPr>
          <w:rFonts w:cs="Times New Roman"/>
          <w:sz w:val="32"/>
          <w:lang w:val="ru-RU"/>
        </w:rPr>
        <w:t>пәнін</w:t>
      </w:r>
      <w:proofErr w:type="spellEnd"/>
      <w:r w:rsidRPr="00FA0784">
        <w:rPr>
          <w:rFonts w:cs="Times New Roman"/>
          <w:sz w:val="32"/>
          <w:lang w:val="ru-RU"/>
        </w:rPr>
        <w:t xml:space="preserve"> </w:t>
      </w:r>
      <w:proofErr w:type="spellStart"/>
      <w:r w:rsidRPr="00FA0784">
        <w:rPr>
          <w:rFonts w:cs="Times New Roman"/>
          <w:sz w:val="32"/>
          <w:lang w:val="ru-RU"/>
        </w:rPr>
        <w:t>оқытуда</w:t>
      </w:r>
      <w:proofErr w:type="spellEnd"/>
      <w:r w:rsidRPr="00FA0784">
        <w:rPr>
          <w:rFonts w:cs="Times New Roman"/>
          <w:sz w:val="32"/>
          <w:lang w:val="ru-RU"/>
        </w:rPr>
        <w:t xml:space="preserve"> </w:t>
      </w:r>
      <w:proofErr w:type="spellStart"/>
      <w:r w:rsidRPr="00FA0784">
        <w:rPr>
          <w:rFonts w:cs="Times New Roman"/>
          <w:sz w:val="32"/>
          <w:lang w:val="ru-RU"/>
        </w:rPr>
        <w:t>интерактивті</w:t>
      </w:r>
      <w:proofErr w:type="spellEnd"/>
      <w:r w:rsidRPr="00FA0784">
        <w:rPr>
          <w:rFonts w:cs="Times New Roman"/>
          <w:sz w:val="32"/>
          <w:lang w:val="ru-RU"/>
        </w:rPr>
        <w:t xml:space="preserve"> </w:t>
      </w:r>
      <w:proofErr w:type="spellStart"/>
      <w:r w:rsidRPr="00FA0784">
        <w:rPr>
          <w:rFonts w:cs="Times New Roman"/>
          <w:sz w:val="32"/>
          <w:lang w:val="ru-RU"/>
        </w:rPr>
        <w:t>әдістерді</w:t>
      </w:r>
      <w:proofErr w:type="spellEnd"/>
      <w:r w:rsidRPr="00FA0784">
        <w:rPr>
          <w:rFonts w:cs="Times New Roman"/>
          <w:sz w:val="32"/>
          <w:lang w:val="ru-RU"/>
        </w:rPr>
        <w:t xml:space="preserve"> </w:t>
      </w:r>
      <w:proofErr w:type="spellStart"/>
      <w:r w:rsidRPr="00FA0784">
        <w:rPr>
          <w:rFonts w:cs="Times New Roman"/>
          <w:sz w:val="32"/>
          <w:lang w:val="ru-RU"/>
        </w:rPr>
        <w:t>қолдану</w:t>
      </w:r>
      <w:proofErr w:type="spellEnd"/>
      <w:r w:rsidRPr="00FA0784">
        <w:rPr>
          <w:rFonts w:cs="Times New Roman"/>
          <w:sz w:val="32"/>
          <w:lang w:val="ru-RU"/>
        </w:rPr>
        <w:t xml:space="preserve"> – </w:t>
      </w:r>
      <w:proofErr w:type="spellStart"/>
      <w:r w:rsidRPr="00FA0784">
        <w:rPr>
          <w:rFonts w:cs="Times New Roman"/>
          <w:sz w:val="32"/>
          <w:lang w:val="ru-RU"/>
        </w:rPr>
        <w:t>білім</w:t>
      </w:r>
      <w:proofErr w:type="spellEnd"/>
      <w:r w:rsidRPr="00FA0784">
        <w:rPr>
          <w:rFonts w:cs="Times New Roman"/>
          <w:sz w:val="32"/>
          <w:lang w:val="ru-RU"/>
        </w:rPr>
        <w:t xml:space="preserve"> беру </w:t>
      </w:r>
      <w:proofErr w:type="spellStart"/>
      <w:r w:rsidRPr="00FA0784">
        <w:rPr>
          <w:rFonts w:cs="Times New Roman"/>
          <w:sz w:val="32"/>
          <w:lang w:val="ru-RU"/>
        </w:rPr>
        <w:t>үрдісін</w:t>
      </w:r>
      <w:proofErr w:type="spellEnd"/>
      <w:r w:rsidRPr="00FA0784">
        <w:rPr>
          <w:rFonts w:cs="Times New Roman"/>
          <w:sz w:val="32"/>
          <w:lang w:val="ru-RU"/>
        </w:rPr>
        <w:t xml:space="preserve"> </w:t>
      </w:r>
      <w:proofErr w:type="spellStart"/>
      <w:r w:rsidRPr="00FA0784">
        <w:rPr>
          <w:rFonts w:cs="Times New Roman"/>
          <w:sz w:val="32"/>
          <w:lang w:val="ru-RU"/>
        </w:rPr>
        <w:t>жаңғыртудың</w:t>
      </w:r>
      <w:proofErr w:type="spellEnd"/>
      <w:r w:rsidRPr="00FA0784">
        <w:rPr>
          <w:rFonts w:cs="Times New Roman"/>
          <w:sz w:val="32"/>
          <w:lang w:val="ru-RU"/>
        </w:rPr>
        <w:t xml:space="preserve">, </w:t>
      </w:r>
      <w:proofErr w:type="spellStart"/>
      <w:r w:rsidRPr="00FA0784">
        <w:rPr>
          <w:rFonts w:cs="Times New Roman"/>
          <w:sz w:val="32"/>
          <w:lang w:val="ru-RU"/>
        </w:rPr>
        <w:t>оқушының</w:t>
      </w:r>
      <w:proofErr w:type="spellEnd"/>
      <w:r w:rsidRPr="00FA0784">
        <w:rPr>
          <w:rFonts w:cs="Times New Roman"/>
          <w:sz w:val="32"/>
          <w:lang w:val="ru-RU"/>
        </w:rPr>
        <w:t xml:space="preserve"> </w:t>
      </w:r>
      <w:proofErr w:type="spellStart"/>
      <w:r w:rsidRPr="00FA0784">
        <w:rPr>
          <w:rFonts w:cs="Times New Roman"/>
          <w:sz w:val="32"/>
          <w:lang w:val="ru-RU"/>
        </w:rPr>
        <w:t>белсенділігін</w:t>
      </w:r>
      <w:proofErr w:type="spellEnd"/>
      <w:r w:rsidRPr="00FA0784">
        <w:rPr>
          <w:rFonts w:cs="Times New Roman"/>
          <w:sz w:val="32"/>
          <w:lang w:val="ru-RU"/>
        </w:rPr>
        <w:t xml:space="preserve"> </w:t>
      </w:r>
      <w:proofErr w:type="spellStart"/>
      <w:r w:rsidRPr="00FA0784">
        <w:rPr>
          <w:rFonts w:cs="Times New Roman"/>
          <w:sz w:val="32"/>
          <w:lang w:val="ru-RU"/>
        </w:rPr>
        <w:t>арттырудың</w:t>
      </w:r>
      <w:proofErr w:type="spellEnd"/>
      <w:r w:rsidRPr="00FA0784">
        <w:rPr>
          <w:rFonts w:cs="Times New Roman"/>
          <w:sz w:val="32"/>
          <w:lang w:val="ru-RU"/>
        </w:rPr>
        <w:t xml:space="preserve">, </w:t>
      </w:r>
      <w:proofErr w:type="spellStart"/>
      <w:r w:rsidRPr="00FA0784">
        <w:rPr>
          <w:rFonts w:cs="Times New Roman"/>
          <w:sz w:val="32"/>
          <w:lang w:val="ru-RU"/>
        </w:rPr>
        <w:t>оқу</w:t>
      </w:r>
      <w:proofErr w:type="spellEnd"/>
      <w:r w:rsidRPr="00FA0784">
        <w:rPr>
          <w:rFonts w:cs="Times New Roman"/>
          <w:sz w:val="32"/>
          <w:lang w:val="ru-RU"/>
        </w:rPr>
        <w:t xml:space="preserve"> </w:t>
      </w:r>
      <w:proofErr w:type="spellStart"/>
      <w:r w:rsidRPr="00FA0784">
        <w:rPr>
          <w:rFonts w:cs="Times New Roman"/>
          <w:sz w:val="32"/>
          <w:lang w:val="ru-RU"/>
        </w:rPr>
        <w:t>материалының</w:t>
      </w:r>
      <w:proofErr w:type="spellEnd"/>
      <w:r w:rsidRPr="00FA0784">
        <w:rPr>
          <w:rFonts w:cs="Times New Roman"/>
          <w:sz w:val="32"/>
          <w:lang w:val="ru-RU"/>
        </w:rPr>
        <w:t xml:space="preserve"> </w:t>
      </w:r>
      <w:proofErr w:type="spellStart"/>
      <w:r w:rsidRPr="00FA0784">
        <w:rPr>
          <w:rFonts w:cs="Times New Roman"/>
          <w:sz w:val="32"/>
          <w:lang w:val="ru-RU"/>
        </w:rPr>
        <w:t>тиімді</w:t>
      </w:r>
      <w:proofErr w:type="spellEnd"/>
      <w:r w:rsidRPr="00FA0784">
        <w:rPr>
          <w:rFonts w:cs="Times New Roman"/>
          <w:sz w:val="32"/>
          <w:lang w:val="ru-RU"/>
        </w:rPr>
        <w:t xml:space="preserve"> </w:t>
      </w:r>
      <w:proofErr w:type="spellStart"/>
      <w:r w:rsidRPr="00FA0784">
        <w:rPr>
          <w:rFonts w:cs="Times New Roman"/>
          <w:sz w:val="32"/>
          <w:lang w:val="ru-RU"/>
        </w:rPr>
        <w:t>меңгерілуін</w:t>
      </w:r>
      <w:proofErr w:type="spellEnd"/>
      <w:r w:rsidRPr="00FA0784">
        <w:rPr>
          <w:rFonts w:cs="Times New Roman"/>
          <w:sz w:val="32"/>
          <w:lang w:val="ru-RU"/>
        </w:rPr>
        <w:t xml:space="preserve"> </w:t>
      </w:r>
      <w:proofErr w:type="spellStart"/>
      <w:r w:rsidRPr="00FA0784">
        <w:rPr>
          <w:rFonts w:cs="Times New Roman"/>
          <w:sz w:val="32"/>
          <w:lang w:val="ru-RU"/>
        </w:rPr>
        <w:t>қамтамасыз</w:t>
      </w:r>
      <w:proofErr w:type="spellEnd"/>
      <w:r w:rsidRPr="00FA0784">
        <w:rPr>
          <w:rFonts w:cs="Times New Roman"/>
          <w:sz w:val="32"/>
          <w:lang w:val="ru-RU"/>
        </w:rPr>
        <w:t xml:space="preserve"> </w:t>
      </w:r>
      <w:proofErr w:type="spellStart"/>
      <w:r w:rsidRPr="00FA0784">
        <w:rPr>
          <w:rFonts w:cs="Times New Roman"/>
          <w:sz w:val="32"/>
          <w:lang w:val="ru-RU"/>
        </w:rPr>
        <w:t>етудің</w:t>
      </w:r>
      <w:proofErr w:type="spellEnd"/>
      <w:r w:rsidRPr="00FA0784">
        <w:rPr>
          <w:rFonts w:cs="Times New Roman"/>
          <w:sz w:val="32"/>
          <w:lang w:val="ru-RU"/>
        </w:rPr>
        <w:t xml:space="preserve"> </w:t>
      </w:r>
      <w:proofErr w:type="spellStart"/>
      <w:r w:rsidRPr="00FA0784">
        <w:rPr>
          <w:rFonts w:cs="Times New Roman"/>
          <w:sz w:val="32"/>
          <w:lang w:val="ru-RU"/>
        </w:rPr>
        <w:t>ең</w:t>
      </w:r>
      <w:proofErr w:type="spellEnd"/>
      <w:r w:rsidRPr="00FA0784">
        <w:rPr>
          <w:rFonts w:cs="Times New Roman"/>
          <w:sz w:val="32"/>
          <w:lang w:val="ru-RU"/>
        </w:rPr>
        <w:t xml:space="preserve"> </w:t>
      </w:r>
      <w:proofErr w:type="spellStart"/>
      <w:r w:rsidRPr="00FA0784">
        <w:rPr>
          <w:rFonts w:cs="Times New Roman"/>
          <w:sz w:val="32"/>
          <w:lang w:val="ru-RU"/>
        </w:rPr>
        <w:t>ұтымды</w:t>
      </w:r>
      <w:proofErr w:type="spellEnd"/>
      <w:r w:rsidRPr="00FA0784">
        <w:rPr>
          <w:rFonts w:cs="Times New Roman"/>
          <w:sz w:val="32"/>
          <w:lang w:val="ru-RU"/>
        </w:rPr>
        <w:t xml:space="preserve"> </w:t>
      </w:r>
      <w:proofErr w:type="spellStart"/>
      <w:r w:rsidRPr="00FA0784">
        <w:rPr>
          <w:rFonts w:cs="Times New Roman"/>
          <w:sz w:val="32"/>
          <w:lang w:val="ru-RU"/>
        </w:rPr>
        <w:t>жолдарының</w:t>
      </w:r>
      <w:proofErr w:type="spellEnd"/>
      <w:r w:rsidRPr="00FA0784">
        <w:rPr>
          <w:rFonts w:cs="Times New Roman"/>
          <w:sz w:val="32"/>
          <w:lang w:val="ru-RU"/>
        </w:rPr>
        <w:t xml:space="preserve"> </w:t>
      </w:r>
      <w:proofErr w:type="spellStart"/>
      <w:r w:rsidRPr="00FA0784">
        <w:rPr>
          <w:rFonts w:cs="Times New Roman"/>
          <w:sz w:val="32"/>
          <w:lang w:val="ru-RU"/>
        </w:rPr>
        <w:t>бірі</w:t>
      </w:r>
      <w:proofErr w:type="spellEnd"/>
      <w:r w:rsidRPr="00FA0784">
        <w:rPr>
          <w:rFonts w:cs="Times New Roman"/>
          <w:sz w:val="32"/>
          <w:lang w:val="ru-RU"/>
        </w:rPr>
        <w:t xml:space="preserve">. </w:t>
      </w:r>
      <w:proofErr w:type="spellStart"/>
      <w:r w:rsidRPr="00FA0784">
        <w:rPr>
          <w:rFonts w:cs="Times New Roman"/>
          <w:sz w:val="32"/>
          <w:lang w:val="ru-RU"/>
        </w:rPr>
        <w:t>Бұл</w:t>
      </w:r>
      <w:proofErr w:type="spellEnd"/>
      <w:r w:rsidRPr="00FA0784">
        <w:rPr>
          <w:rFonts w:cs="Times New Roman"/>
          <w:sz w:val="32"/>
          <w:lang w:val="ru-RU"/>
        </w:rPr>
        <w:t xml:space="preserve"> </w:t>
      </w:r>
      <w:proofErr w:type="spellStart"/>
      <w:r w:rsidRPr="00FA0784">
        <w:rPr>
          <w:rFonts w:cs="Times New Roman"/>
          <w:sz w:val="32"/>
          <w:lang w:val="ru-RU"/>
        </w:rPr>
        <w:t>әдістер</w:t>
      </w:r>
      <w:proofErr w:type="spellEnd"/>
      <w:r w:rsidRPr="00FA0784">
        <w:rPr>
          <w:rFonts w:cs="Times New Roman"/>
          <w:sz w:val="32"/>
          <w:lang w:val="ru-RU"/>
        </w:rPr>
        <w:t xml:space="preserve"> – </w:t>
      </w:r>
      <w:proofErr w:type="spellStart"/>
      <w:r w:rsidRPr="00FA0784">
        <w:rPr>
          <w:rFonts w:cs="Times New Roman"/>
          <w:sz w:val="32"/>
          <w:lang w:val="ru-RU"/>
        </w:rPr>
        <w:t>бүгінгі</w:t>
      </w:r>
      <w:proofErr w:type="spellEnd"/>
      <w:r w:rsidRPr="00FA0784">
        <w:rPr>
          <w:rFonts w:cs="Times New Roman"/>
          <w:sz w:val="32"/>
          <w:lang w:val="ru-RU"/>
        </w:rPr>
        <w:t xml:space="preserve"> </w:t>
      </w:r>
      <w:proofErr w:type="spellStart"/>
      <w:r w:rsidRPr="00FA0784">
        <w:rPr>
          <w:rFonts w:cs="Times New Roman"/>
          <w:sz w:val="32"/>
          <w:lang w:val="ru-RU"/>
        </w:rPr>
        <w:t>білім</w:t>
      </w:r>
      <w:proofErr w:type="spellEnd"/>
      <w:r w:rsidRPr="00FA0784">
        <w:rPr>
          <w:rFonts w:cs="Times New Roman"/>
          <w:sz w:val="32"/>
          <w:lang w:val="ru-RU"/>
        </w:rPr>
        <w:t xml:space="preserve"> беру </w:t>
      </w:r>
      <w:proofErr w:type="spellStart"/>
      <w:r w:rsidRPr="00FA0784">
        <w:rPr>
          <w:rFonts w:cs="Times New Roman"/>
          <w:sz w:val="32"/>
          <w:lang w:val="ru-RU"/>
        </w:rPr>
        <w:t>кеңістігіндегі</w:t>
      </w:r>
      <w:proofErr w:type="spellEnd"/>
      <w:r w:rsidRPr="00FA0784">
        <w:rPr>
          <w:rFonts w:cs="Times New Roman"/>
          <w:sz w:val="32"/>
          <w:lang w:val="ru-RU"/>
        </w:rPr>
        <w:t xml:space="preserve"> </w:t>
      </w:r>
      <w:proofErr w:type="spellStart"/>
      <w:r w:rsidRPr="00FA0784">
        <w:rPr>
          <w:rFonts w:cs="Times New Roman"/>
          <w:sz w:val="32"/>
          <w:lang w:val="ru-RU"/>
        </w:rPr>
        <w:t>заманауи</w:t>
      </w:r>
      <w:proofErr w:type="spellEnd"/>
      <w:r w:rsidRPr="00FA0784">
        <w:rPr>
          <w:rFonts w:cs="Times New Roman"/>
          <w:sz w:val="32"/>
          <w:lang w:val="ru-RU"/>
        </w:rPr>
        <w:t xml:space="preserve"> </w:t>
      </w:r>
      <w:proofErr w:type="spellStart"/>
      <w:r w:rsidRPr="00FA0784">
        <w:rPr>
          <w:rFonts w:cs="Times New Roman"/>
          <w:sz w:val="32"/>
          <w:lang w:val="ru-RU"/>
        </w:rPr>
        <w:t>мұғалімнің</w:t>
      </w:r>
      <w:proofErr w:type="spellEnd"/>
      <w:r w:rsidRPr="00FA0784">
        <w:rPr>
          <w:rFonts w:cs="Times New Roman"/>
          <w:sz w:val="32"/>
          <w:lang w:val="ru-RU"/>
        </w:rPr>
        <w:t xml:space="preserve"> </w:t>
      </w:r>
      <w:proofErr w:type="spellStart"/>
      <w:r w:rsidRPr="00FA0784">
        <w:rPr>
          <w:rFonts w:cs="Times New Roman"/>
          <w:sz w:val="32"/>
          <w:lang w:val="ru-RU"/>
        </w:rPr>
        <w:t>басты</w:t>
      </w:r>
      <w:proofErr w:type="spellEnd"/>
      <w:r w:rsidRPr="00FA0784">
        <w:rPr>
          <w:rFonts w:cs="Times New Roman"/>
          <w:sz w:val="32"/>
          <w:lang w:val="ru-RU"/>
        </w:rPr>
        <w:t xml:space="preserve"> </w:t>
      </w:r>
      <w:proofErr w:type="spellStart"/>
      <w:r w:rsidRPr="00FA0784">
        <w:rPr>
          <w:rFonts w:cs="Times New Roman"/>
          <w:sz w:val="32"/>
          <w:lang w:val="ru-RU"/>
        </w:rPr>
        <w:t>құралдарының</w:t>
      </w:r>
      <w:proofErr w:type="spellEnd"/>
      <w:r w:rsidRPr="00FA0784">
        <w:rPr>
          <w:rFonts w:cs="Times New Roman"/>
          <w:sz w:val="32"/>
          <w:lang w:val="ru-RU"/>
        </w:rPr>
        <w:t xml:space="preserve"> </w:t>
      </w:r>
      <w:proofErr w:type="spellStart"/>
      <w:r w:rsidRPr="00FA0784">
        <w:rPr>
          <w:rFonts w:cs="Times New Roman"/>
          <w:sz w:val="32"/>
          <w:lang w:val="ru-RU"/>
        </w:rPr>
        <w:t>бірі</w:t>
      </w:r>
      <w:proofErr w:type="spellEnd"/>
      <w:r w:rsidRPr="00FA0784">
        <w:rPr>
          <w:rFonts w:cs="Times New Roman"/>
          <w:sz w:val="32"/>
          <w:lang w:val="ru-RU"/>
        </w:rPr>
        <w:t xml:space="preserve"> </w:t>
      </w:r>
      <w:proofErr w:type="spellStart"/>
      <w:r w:rsidRPr="00FA0784">
        <w:rPr>
          <w:rFonts w:cs="Times New Roman"/>
          <w:sz w:val="32"/>
          <w:lang w:val="ru-RU"/>
        </w:rPr>
        <w:t>болып</w:t>
      </w:r>
      <w:proofErr w:type="spellEnd"/>
      <w:r w:rsidRPr="00FA0784">
        <w:rPr>
          <w:rFonts w:cs="Times New Roman"/>
          <w:sz w:val="32"/>
          <w:lang w:val="ru-RU"/>
        </w:rPr>
        <w:t xml:space="preserve"> </w:t>
      </w:r>
      <w:proofErr w:type="spellStart"/>
      <w:r w:rsidRPr="00FA0784">
        <w:rPr>
          <w:rFonts w:cs="Times New Roman"/>
          <w:sz w:val="32"/>
          <w:lang w:val="ru-RU"/>
        </w:rPr>
        <w:t>қала</w:t>
      </w:r>
      <w:proofErr w:type="spellEnd"/>
      <w:r w:rsidRPr="00FA0784">
        <w:rPr>
          <w:rFonts w:cs="Times New Roman"/>
          <w:sz w:val="32"/>
          <w:lang w:val="ru-RU"/>
        </w:rPr>
        <w:t xml:space="preserve"> </w:t>
      </w:r>
      <w:proofErr w:type="spellStart"/>
      <w:r w:rsidRPr="00FA0784">
        <w:rPr>
          <w:rFonts w:cs="Times New Roman"/>
          <w:sz w:val="32"/>
          <w:lang w:val="ru-RU"/>
        </w:rPr>
        <w:t>бермек</w:t>
      </w:r>
      <w:proofErr w:type="spellEnd"/>
      <w:r w:rsidRPr="00FA0784">
        <w:rPr>
          <w:rFonts w:cs="Times New Roman"/>
          <w:sz w:val="32"/>
          <w:lang w:val="ru-RU"/>
        </w:rPr>
        <w:t>.</w:t>
      </w:r>
    </w:p>
    <w:sectPr w:rsidR="00BD5989" w:rsidRPr="00FA0784" w:rsidSect="00E94262">
      <w:pgSz w:w="12240" w:h="15840"/>
      <w:pgMar w:top="1440" w:right="1325"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A4DB5"/>
    <w:rsid w:val="0015074B"/>
    <w:rsid w:val="0029639D"/>
    <w:rsid w:val="00326F90"/>
    <w:rsid w:val="00AA1D8D"/>
    <w:rsid w:val="00B47730"/>
    <w:rsid w:val="00BD5989"/>
    <w:rsid w:val="00CB0664"/>
    <w:rsid w:val="00E94262"/>
    <w:rsid w:val="00FA07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8A42-0A66-4CEC-A008-B4AD7DBD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3991</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Zhanna</cp:lastModifiedBy>
  <cp:revision>4</cp:revision>
  <dcterms:created xsi:type="dcterms:W3CDTF">2025-05-21T08:42:00Z</dcterms:created>
  <dcterms:modified xsi:type="dcterms:W3CDTF">2025-05-28T04:29:00Z</dcterms:modified>
  <cp:category/>
</cp:coreProperties>
</file>